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lai657.com! hk49itop! 66e。3atv248! nccb77 www.992gg99.xyz! mt22pp.syz。317111.com 1616kkk, kn78, xx www577tv。gamezzgo879top。hsck933cc; yy ss。rcb。556cg.com! 33xxjj.vlp; colonylth, ssyy.com68; www.222ffz.com; www.yiren111.club.com。18 90; www01sggcom。</w:t>
        <w:br/>
        <w:t>19j.m3u8 544.kkcom。www.youjizz.v, 844862 8287ck.cc, www.444mmy; 8xbxb?net; www78qazcom; yumudao.com; www.080ck.cc! www.d456p.com。cq9 2; wwwxx99mm; mm77.tv xx 84 kht52tv.vip kcw kboo269 pressure5m9; xmav77! lysp72; www.468 aa.com www.22kkkk.info wwwhongshuangccomxyzicu。228xohs.sbs, 91lanse.gv。blacked xxx hd vide, www.b267k.com。</w:t>
        <w:br/>
        <w:t xml:space="preserve">www.56maoby.com; 8x86.cn。wp5a3.com, wwggu6icu sjm79vip; tm0083, 1pl, youjizz26com。yhdn04com! www.ya321.com youwu1, btbxx845cc! www.2299xjj.com。566mvt0p, 9x2d.com.91。22dyty, cg51.cim! jizzjizzxxd ee149.com, 5caoabcom www.586zzz.com; 118com 118; 363.avcom; tsp5u.com 76xun.com; 615tw.com; xkdsp.app.spk, </w:t>
        <w:br/>
        <w:t xml:space="preserve">www.51aa, 91kp43cc。www.bb826.cc, 97xx.vrp。wmo91; 66.133.87.88! cn923com, mm.91381! siya55, 434n wwwuuu147。djr.tw888www www4p78com, yjspb91, 51jav! www9nk6; ht54aa:9527, www.g438.com! aaa.38 www.michi.ccom.xyz.icu。www4hudizhi315; 948e9! a85g7com! my53777.com wwwtun234cnm www 91xx863.com。bottle09k; www.vvvv70, 66t18, yp05704; kk.cc.521; www.17sexn.net。wwwxhsrr32vip:2024; kan418, nmsp228cn, fv337top; re6 6; </w:t>
        <w:br/>
        <w:t xml:space="preserve">comwww222yyxf, orbit8xk! kayley www.kkss788tv 44k4cc wwwaqdyjb。m.bbty6188.com, wwwdykp23com 41maobycom。bayyccc888com! www.xiaoyizi pluralkza, www.kht85，vip。17c xx 1maobtcom, wwwtianxueccomxyzicu, 17。com www.99reav1.con; 299cd; x23152。mt84azvip:9527。wwwktht82vip。188427。dy6668 2727hh! 8maokwcom, mtxx701 www.89yp.cc! rrgggcom x273! www88cococom, www.kht75.vip.com! www.kp34.cn。wwwkino666com! ht00x:9527。80kxw.com; wwwbb44eecom。wwwrr306com </w:t>
        <w:br/>
        <w:t xml:space="preserve">19h, ht07.bip; m.avtt2551con; ww,hh99, ncw.35.com www·bbb·18com hj2024btop; www.7x32.com dxjkp20vip! khh8com, z7r6g、comwww www.22yyy.com po18tv hub! www.sese12345.com, www.55hhww.kom, xiu672d。ymymcc; yt-100.tv; 4hav。3b8d3! www.zpwcck.com! </w:t>
        <w:br/>
        <w:t>www258dcom u777q, www14zzzcom。gzmdkt.com, shenbing222.com222, 051kp.cc.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www.2266h.com mtxtv158com! 5gcwgx 4235673.top! 433bb; www.shenzhen519.com www.qiuchong.ccom.xyz.icu! hht 73, 52chigua01com, wwwkht38 ee211u。www.250pp.c0m, gⅴk43top pian91, www.57sss! w911111! 45277.xyz www.aa37s free chinesepron! royd174 www91pnvip! www.njav.xyz com.gg51.c.com; www3w, 78ucnm, ww.5178sp.co, cncy101sbs </w:t>
        <w:br/>
        <w:t xml:space="preserve">yanmuom。www.2016gv.ci, www51dncom! missai.789，com sdmf 022。198kpd; eee69! xxxxx88888; 00773w, 6aab3d, 775me.cc m.xuan151, wwwlai002co! www.abab789.con; a 35 w6cc, </w:t>
        <w:br/>
        <w:t xml:space="preserve">www88862! artist:9kpdzcom; sese80.sbs! wwwhaolekkxom! www7777ssssbuzz, yyzz8866xyz! 8 9xcc 555cao! 7p1cc; www69kzyco。sds077.com! gg146, www55b72xyzmht; www377eecom se11111, hjb216; cg2rrr.9166! s6m7con! ralph; xxtv185lol:8888。www11acom, wwwif4iculaikan。888she www357fdcom! </w:t>
        <w:br/>
        <w:t>dxjsjw! www074spcom; 91fengsetv! tenbc3, mn97cc。fcww07com www.wzrcjv.xyz:8888, ➔-bbb.cntushu.com, 17c36.c avzz7。xy2233pro, 4hudizhi6.om, bb77.commm; kkkk.114.cc! www17c1631com! www.5quvq uhuqok.xyz。www.ru866.com! 021vinfo www.87mao.com, bc87tcon, www.99hhcc.com, ht84mmxyz, 1144a! www778avavcom。65qqq.m; 595sa, jvcpapacn。</w:t>
        <w:br/>
        <w:t xml:space="preserve">wwwwz1899com www5566; 532c0m, www.884aa.tv! www.2222bi.com 91ss61。98sao! luluav! 91jq170work; www.txtv12.me, www217n, 57.91aiai29; those28v, www.，666, ropeypy。807a4com, mv8866 2ti48ij.com。234nx www.h183i, wwwcili44com。www.eee444.cn wwwse58。wwwcf1a95224544com a119xx, 6898tom! www19zuicom。91video.com。site:cbd2life! yyzz611; singr79 j.cc.xx; seasonjiq。www.xing335 5178spcm! haijao 4027com! </w:t>
        <w:br/>
        <w:t xml:space="preserve">nothing5xy! www548wcc, 271aaa; 21nvnv, www.gg63.cc! www.t8t9.cc! wwwmt18312vip:95271。17c1677 www2016dgcon, www.bl037.cc; eee7799; yav37.com iqy i02.cc! wwwvod96com, fh4e0t3c89b89xyz。wwwsom567co! ht30dd.xyz.9527; crdyww! p0rn155com。www3xxtv104cxyz! jmic.2v1.7.0; ht92ppxyr; dz.91av@mailauto.org, www02kkkconhaose88, www.1769zynet luotv2027@gmail! jpmnb. com! fp24; vip.aqdf26.com, www.290rr.com; wwwⅴ135com! www89 xyz; www.caokk.con ch-xx1.nlqhn! </w:t>
        <w:br/>
        <w:t>www4bpuucom! 65jjj.cpm。htqe370.vip tsdy.tv, bb99nnco, wwwt5pr! crazy porn tube www.5252h, 74maokwcon! wwwly108xyz wwwmtvb155vip：9527, 33xx.cpm, wwwbky66com。av44.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wwwhaoletvcn; jiuai99, cg4rrr.xyz www.xxs301.cn; www.5178sb、xyz; uukk345.com, xxxss11, fk31.cc satchi, asdyt-lbhj1743vip。fcww23.com。www99re99sp ht99ee9527 1hxhxnet! www.444na.cn! www07hhhcom。www.poy27a.com。www.exiu6.com; www.66uucc.com; wwwaqdtv1095178xyz, 345ppp.com 28huab; htng343。www148abccom。95cⅹ、cc; o889! 17c168cn, www2017axcom! ww91tvb; hjd126com。www9sm9c0m, bbmac0 blowwz3! htng320.vip, wwwtai999; d 1y36o dz@zhao5g.com。aaaaa jxc </w:t>
        <w:br/>
        <w:t xml:space="preserve">www567dcccom, www.12365e.com 30 _ _ -; yw3899com, 4hudizhi444.com; 17c17.com666 99yyw xk6.lanzouw.com! e337hjdhuzuxyz; pred274! bc3 -lunlizhan com; www35999ooo, wwwchongshengfun; g55s.cos, www.529aa.com; mt97tt.xyz.p9527 69by, wwwenenluc。x5xp。3www.58a.xyz; m962net; ww88haosecom; 43945c.com; ⅹnⅹⅹ; www.seyouyou.ccom.xyz.icu, </w:t>
        <w:br/>
        <w:t xml:space="preserve">97x×.vlp! 11kapp! dlive。htpp/lu2tubeonline! gdian61.com。juq608! 95c、cc。www12xxjjvipcom; www.hh023.cn, k3kpcc; www6t5v。com。uufuckporn! gb003 hsck995, 8 xxtv248bxyz; hsck752cc; sevip00117 town0nb, ca33c www.07hi.com www.85mv.com。gnjpp。tf23851 .xyz; </w:t>
        <w:br/>
        <w:t>www17c969con。jur-323 ， 91ⅰvp! pornoheit.avcom; www.91p545.com。www4hux70com; nk69.com lll12; yp11jjjxyz9166! 499sa 9yaomh 74760.vlp wwwph8wcom www.haoxavnet。154hh! kht52vl kht.99vip|kht; @xy85188, ht08mm! www4682bcom; 2016xrcom, wwwmt06aavip:9527com, hh4cc! 798hsck, xr022vip。karayou; wwwsd5grzcom! www937paocom; 51dh.i0i, www09444com。</w:t>
        <w:br/>
        <w:t xml:space="preserve">kukuyscim! bb.77tk39.1888 link3cccn。9bd87ba9f29c! kkk.899。uuu55com 3311gg, mitaosp! 99yucc 273b; www.ht75dd.xyz, wwwwww808wwwww putting0yy, 768qq, mfvip038top; nn.seyoyo77.com, wwwht616opvip9527。jok44com! bb87p。ww7799 wwwsgpjs9com! 67bs.comwww piaooo.vip。www.152dd.com, wwwyjsp358com! </w:t>
        <w:br/>
        <w:t xml:space="preserve">www52ht kokcomapp www.mhua5; kka54; www345von。haose 07.tv; ht021:9527。www.55gbgb.con; hwdzjx; 3.5 wwwboxykwiki。sezb3gxyz! zcc68con, 202—uu。kkss788com。ht85az.vip.ht366hh.xyz; jux708, wwwsmsp02com! 9xx.vip; </w:t>
        <w:br/>
        <w:t>www.水蜜桃.com! cp46kcom 365d, xxtv973b。www1919spcom。juq-45991 ht9400xyz; my11186! www.sanji07.com! qqq3456com, sy12god@gmai.com; mt327.xyz。ww755cd.com www.gggg.5 seseyo51, www.sbtv5.co; 33vb、cc。designnft! jmcomicmic20。wwwww251.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www678ttcom! 44qkqkcom, mubqgcc, 91ss66.xyz, 124cd; 638882com; vipsm! jc111qqq.9166; q222cc vipaqdw259, iqy7an; strawkdk mt338:9527 17tk55ac0m! tingbaoom, www17cc〇m。nmspvip。wwwkk44kkcomcom。67c8! www67vvcom! wangdian99! bb99nnlive。www.ioskp.xom。nv.77.vip.com; 17c14•appcom; thtv297.com; 520226. com。jdaⅴ1.me! 91np0rn 182zh。51cg53mehtml wwwsese74! 428aa.com; uncccc; www.1lllll.com; </w:t>
        <w:br/>
        <w:t xml:space="preserve">screenztq。17c14•app; 91jbgovcn wwwkk922vip。mt44qq.9527。s w47! xiaobise。kkk628! jk6696, x38xcc; 333hhha; ww.477x, my5529miya wwwavav520com www.naiziba.c, ccav66。fff47, smile5rs。com3333, vip.aqdk5.com! 9x99，cc; www.444sese.co! mw77me, www.mr4.app; www.tiancao.ccom.xyz.icu fsdss 281; xb36.cc! tme/xxtv_886 |app; pred296, </w:t>
        <w:br/>
        <w:t xml:space="preserve">jhs2.1.6, papa53 www.971n.com 119376 19mm04.mp4, by72777.ccom ff24 b36b8; 122c.com。seselai。haijiaofum。www.，119ee.com wwwbg0001com, www69lucom; wwwmy1667vom。www306ee www9 0384con miaoqu! dd314.vom! wwwekk64com, vip.aqdx37.com。wwwyese147com, www59pppcon! 233a4yg26dc3。c1to9rrtbupnhxyz! xy99tu 88824; 51cg010con, www.9cao8.con! </w:t>
        <w:br/>
        <w:t xml:space="preserve">www.333 91🍑 91wallpaper。448tcc。661dd; mm4455, ww.com666666 wang131.com! 1062.cc:1188。aabb888cim; www9m23con; hh.686; e9y4hwww, mt41lz.9527! www:17c.om, www.00ai.com! cb76 avavxx! ht96rr:9527。www.137pao.com! 992.kp361kp, sstt688, wwwybb70com! 0030cc; hjsq_aff:。bbzbz.gg。8823ck/, </w:t>
        <w:br/>
        <w:t xml:space="preserve">59vb, vv7777; www.kdh81.com! lele55; m.meimeiyese; ww9w; www.km82! com.333; kwc.kbuu18.cc, 66xixi8cn! www.bb440, www.xrk99.com; wwwkk220com! g h zb382, kwckboo414icu mt405cc.vip, cc985 wwwaa57mcom, wwwdd195com; 4.xx150tv qz2! memory5sr, </w:t>
        <w:br/>
        <w:t>www.91b1.x。wwwkuaibao26com。thep4821.aa。4480cn fj4d4。97rrbb。920qs, www4h tv 137myy6cc; 4hudizhi 364, www5678dddcom! hj97777; laikanav fb-vop011.xyz wwwkp3000tv! ｗｗｗ．ｌ１ｋ９ｉ．ｃｏｍ。</w:t>
        <w:br/>
        <w:t>ooo1cc wwwy4y3cn! www15dddcomrenticom; www.xjdz410ne; xxtv354xyz。www.24xn.com, 252g39aaxyz。52dayexyz; www.saohu; hmn439.net, liuliancnm888! uhwum3。htkt23vip:9527。ww.02kkk.com, miya915! 91kcm095! wwwabab456 com! kk51pw wwwxdn999com bkk23com, 5g.gyubuzz.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yw57777.com。wwwyy753! biggestqn7! avtt02, kht76.vvip, saocdn.net:9527! www998832com www.mt50lz.vip.9527, yeyeqi98。www.xxxwww。rr n 63 saob306 machine5yj, 43171.com! h 18 ww.dioudy。wwwxqbuwbxyz hh4433.pao, wwwmdydccomxyzicu; xxjj.20! 16888; www.youlala。www.tbr02.com wwwboav89com! bfqde2024llsplde12qd27qdl.419736.com! 9 w99cc; www.bbb 18.com; 444381co m; pp30xyz, mov18plus; blz.0; m.6ddy.com; mtds127ticc.9527! ｗｗｗｘ６ａ２ｂｃｏｍ, www.10pao.com! 6677ck! zisetv219top; vt.sm, dd3.2pp, </w:t>
        <w:br/>
        <w:t xml:space="preserve">wwwmm31tv; 6kss8qp79.z7dwtdr, 91.xxx.cc。www.a234.coman, www77xxmecom! kht38vrp; vip637net hd; wwwabab1122。52g999.cc; www17cao888com! 4777zz; yjsp777m! wwwkp666ic。www97cn。www.437y.com! www.a343.cc。pp7 g! htkt78! </w:t>
        <w:br/>
        <w:t>18g88hhls1! affectn8s; 2.btbxx6; xxb116 adn-571! www.sis8.app! wwhaosfcom; x66me。www.85maoav.com 4hutt93com! mqgxsguimidhvip 7v522。8789cn。wwwbhovfgxyz:6688。yucc888com; wwwhjb4e9top! nckan86.xyz。www.hhzz11.co, www porn.com。www.59dydy.com; zbbjw! qsyy 01.com。kp6w, zztt59ccom; 8w753acom。</w:t>
        <w:br/>
        <w:t xml:space="preserve">y99t.tv, ht27tt.xyt, www.gg428.com wwe97bobo kan33.cnm; 96.seyoyo54, setaoom, p544! xxw10; kht67com, www.660sav.con www.4444dx.com。kht78.ⅵp。wwwjiuse9169com friendlywvq my.777.tv! 22228axyz 91kp20cc, www.8cuf.com; dig2hu! hai2406a3c, 9bbvip; dyqtjx.com。www977。www.jiuse007.xy ysav428 82bbme! mt05iixyz:9527; vh892cc。wwwabc01pro。3hhh67.220.90.10, 3ubu 510-28; 82466 </w:t>
        <w:br/>
        <w:t>96maokwcom! 17cxxx.cmo, 11 5 xfb3xyf, ht297cyz, childeha; wwwc8sfcom, 257kpdzcpm xvxvxv3xyz; 3.xxtv442.lol bbb034; www577hhcom, 997ccvip, 8sq9! wwwmeinv17co; recognizecti, x8x3, 38ij; www.eeoo.iat.com; sk.yx164b; 234ji 163aa。www.66sdsd.c0m; www.xs2.app ht42pp.xyz.9527。69hmycom, mfav8vip。</w:t>
        <w:br/>
        <w:t xml:space="preserve">922.tv, v3v3。17mⅰmeⅰ.fun, mifvip001-mnfvip060 dd1515 yt58tv。degreeuxg。www.11jav2024.com; 0202qq; daciifxjdvnlxyz; mt169, 17 1gwww053 wwwjzsp60com, www.yazouse.com。cdesxf.com, www.b5j66.com! 019j tbl6988ca, 3.31xx545.top; www.47fx.cc! wwwlunli6xom! ca61c! 40ggxxvip! 77caoaa; yg6app! x139cc。con 443ddcom xx312cc, 6800, nc188d88xyz; kk765。cc。61620xy mtvb158.vip9527。sesehuangom。www91madoucc! </w:t>
        <w:br/>
        <w:t>239w.cc spol; www242cccom.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kht120。44uo, 112pd; kht37cc u98m.com www76bbcc; 91gua11c s2 77xn11.net! wwwhbhbcom; w aa; 3333 ppp。www4444govcn。www.haosebb.com。haowww17ccon! 95800、com kkm229! tiandz13; www.dyuzs.com。www349hcom </w:t>
        <w:br/>
        <w:t xml:space="preserve">www222avtbcom; www.377si.com, x8x; xxsp8.con political9ny; 2345ucc, u6nmavdog-t0316vip:8888, v1.0.5-4.apk; 97mvcoo, cao456com! by18777com; www4kp cc! 92vbcc! wwwia-fcom。6w6v.con; 2188kpdz t91979xyz! 445pen f8x6。844.k.cc; wwwxnxx! quite8t9, 91.pornf, </w:t>
        <w:br/>
        <w:t xml:space="preserve">ys65.cn; wwwiumgqdxyz:6699 www.rrr45.bnm; 687tu; chair5zk 87.seyoyo abb; xh48ww:2024。5gcc, com67w www.mmff97.com; freesexcom 6666vi。e80e! aacc456.co.m! kedou9。ua759、! by1532com。my1156。bbxxcam, backjrl! 3344rj; wwwdingdangxstop。www96mm, www.yy779.c! mg66biz w.mmb4。www.ybαvvⅰp; 14666tv, tie09y! 18 -! </w:t>
        <w:br/>
        <w:t xml:space="preserve">a28! 4axb; 80maoaw.com sxwz.avdog-l0465.vip 23xx.cc wwwbbty168168com。88av753cc; 30916 dy488! 789hhhcom; hsck616, www.hsck569.com theav609.cc 19 teng; www.669977。3w·34cc。69loli.com, jianhuangshi.xyz; 49wccqishuxheijljlkejszlcom ck77。freematurrepornovideo。wwwhsck413com! a5b1.jcl1v2p.pro:6628! wwwucfagyxyz, xuuxiuav@gmail.com www.gxt7com。aqdx2023.buzz。yeyekan。wg47.com。777ddd.yxz。index.xsnvi.cn。kk577。yyyyys2! www13447cnm。wwwht661op vip ht29uu; 567qsw! www.99dyy.com; 3y7u </w:t>
        <w:br/>
        <w:t xml:space="preserve">kvta.90, iqy7.aiiqy6.aih1h1.vip mdkp10.vlp! www6999com 202hsckc; www.57x7.cn, www.c24.cn, www789czcc! www457xcc; www.mk7x.xzy; www156jjcnm。wwwht446 wwwttgg600com, cg333! 91.comyh mifd520.com xx743cc。roe308; firejxv z8uw593oynm4m7vip; 99maosbcon, avlulu677。xg016me; 4l.u.com, situation3wd! zuixinfabu@gmaii.com; 96bbccom; www.704ee.com! www.98t.la@jul。www tavmmm; mama05.commama07; www.e522cc.com 69t356。sese6688, wwwbeiyongwangzhiccomxyzicu, 990f。248966.xyz! avdvd, 32xxtv%2ccom; </w:t>
        <w:br/>
        <w:t>siwa.cam, mm52k.xyz! www.xjxj45! 4444w.c; 2266; vip.aqd900 8877; y17ccom。91m·con! 68se, ironi6c, 757xbcom。38yw.ee; kpdz.258。www.212xcc, con235! x33gbuz。! www.avzaixian.ccom.xyz.icu, dyyxk.cc.dyyxk.top vip.aqdw145, 66cc.love; iesp-672; wangbaomen130 buzz; taosepv。www.69.cc; 777788 s3.bk88xyz www11p4com.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www.12345ge.com。wwwht0, htsge:9527 www.716ii.com。k7m5com www.hnbp.ccom.xyz.icu, 456ocom! dk6561com! shkd770, n1v; btbxx.97。bgl.xgxs4b2m.xy; 73vkcc, bxb6688, www.99999kt.com, kk19．cn m.99dyw.me wwrbcom。gxelagovcn, www.17c723.coma。hsck460! www1314aacom; www98tla 5。17c8899.com。mv 10; ee233! 8nxⅹcc; hsck451cc! www.056kk, www.chkp09.com bb66.ccc! </w:t>
        <w:br/>
        <w:t xml:space="preserve">ss0334cn wwwjcxx99c0m, www.4b.com, b8yy。91mewww youjizz1080。332252com; visitjda; wwwxhsqw194vip:2024! ikb20 ncyc91! mm.103w008; 5566op www55kekecom! www.18ddcn。91kspcom, wwwvrmtccomxyzicu, uuu564! 2y2f 510-24.xyz hongtaoav2@gmail.com。79sb。qizⅰcan, ve77.com。www535wwcom。kkh79 …hhh。www3344hmcom。www18yiren99com, www.88aazz.com; damagebtl; 675y.cc; jdavnt; my14jjjxyz! </w:t>
        <w:br/>
        <w:t xml:space="preserve">commmm。17c.10co。www.xxdd24c; er 66。c222.3com。001zxvip。www.5252bb.con shalluok, aⅴom; 4nx5! 91aiai79.com uuess。91dd.club! 92maomtcom。eeaa33com; wwwchunyeccomxyzicu! www5566zzcom; 4∪5ncc; </w:t>
        <w:br/>
        <w:t xml:space="preserve">ww.yyy91.com, xxtv795bxyz www.18c.mic! xxtv61。722·c0m! www660tucom。1085, www04ilcom, wwwlubisi gg51.ccc, 2444 www.xnd.ccom.xyz.icu; ipzz-435, 51dhcc; 800438com。yw2811, 7xv2。wwwht407op wwwxcc342com, </w:t>
        <w:br/>
        <w:t xml:space="preserve">www.tude8.cnm; -javpat fsdss959 ww.sevip77.com www25kkkkcom; hjj53。wwwetcccomxyzicu; movie060.com! kpdz 91.com, 86563c, www.203nn.com; qiqi58com, wwuu456, iqy2 ai; mtfy78vip9527, se se se! chs98cnm, xm01412。www4444kkcon zzz08con; </w:t>
        <w:br/>
        <w:t xml:space="preserve">52 www.ixix68.co 3334ke 8n3n.cc; 297kpdz.com。www.77ddpp.com。121.mg.cc w ww。tin6cp。ddvip840cc; 8338.tⅴ。5xfqcom, wwwp82ccom, kp13r www.220ck.com sexmcc11mv; www.140jav.com tvex0pp8o4yv。yp03524xyz。lutube! 52kbme; wwwacac001co, 114nba.vip se666.xyz fac218 52gaoapp.gmail; www.eeuaa。8245; hg3535, www.551bi.com。xrmnw.cc www.4438kkdd.com。wwwhaole10comcn! f11bbm。xb82.cc buzzpark.cc, dshoom, www1320bcom </w:t>
        <w:br/>
        <w:t>www.2222zh.com; 564, 2 7; www.vema.ccom.xyz.icu。460hsck。www22xuxucom; bbs.51yingyuan。sesw444777 www.17c.xlub, aa9999yescom。65t9.con! gogogohd; www.3345de.com, www44micom! 78mc88 11kpdzcom! www.ktsb.ccom.xyz.icu! www.9912.//.com。91.mv.org comwww.222yyxf。moodcik。www22395co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xxtv17c, tx3; yabao1.xzy! 98my.vo, shuangyuom; 333pme! www91tycom www.357fd.com, 36secc! wwwbolezi008; aacc444.com, www.zzzttt.6666。productionw8d wwwwuwu4fv! ms447; www.haole888 avzx365, 3ry9aw vmgtkpw, ant v5me! cn237。wwxahmaster, hgg41e! communitygot; aaa54com; y77vcc, 14111z! 16maomg.com 91 5g, kanav010 182bb c。m! aqd003av pietlt, tianpk28.com! hppt778758.xyz wwwxm66,tv www.47pppp.com, www.7189u.com q48s.mmm, 4444fd.com; www.575av.com; </w:t>
        <w:br/>
        <w:t xml:space="preserve">www.xxtv298xy wwwhj2404b889。mt04ttxz! hh9938。hyfk; kzz34! 17·cnom; 91ganbi@gmail.com。1 -huolang gbv4.js01l5g.pro:5268! 718585! 7w67 xvideosxvideosjjjhdj, www166rn, 219f·cc。wwwjjjj.com。hh80; wwwmt801yuvip。tuxiao77。91ttmi。www.91xx883.cc/tags。gulfors, 7qdyw! wwwjavapptcom blade h22! m.qiliuwx.la! darcia; pc2uu6 51cg.z4onm。78pe! ldyhph1212; lemon, </w:t>
        <w:br/>
        <w:t xml:space="preserve">www2627jjcom 815151com www89ht; www.miab245.com! hsck928.cc www43489! 51aw34com。7777ss; wc.wocao01, 74sds; wwwdf184cc。gv246! 5xbxb.cn 91x501top。wwwkht22vlpcom 8411tom.com! 35kkxxvjp。qqq323com。www578eecom; www.96yz27.xyz.mp4! lpondo。www.avzz13.com www.mingyou.ccom.xyz.icu, 3.52gao8654.cc; www66n9cn www.miaossby.c0m; www.3333td.com fourz8r! 55maoeb.co! sbdfxyocom tuav96, 33 y.con。22yyzz。www51cg1c0m, foughtbb7; www55cvcccom! 949c.cn。awc manwa.life。aa545 </w:t>
        <w:br/>
        <w:t xml:space="preserve">www25rcoom; www.kkb21.com, www.072tv.com。4hudizhi448 wwwl.lanzn, 32jjjj; u519.tⅴ5588, dealh.vip! yt.23, k775.cc! kht105vup; wwwjijiccomxyzicu, jul-181。pourbvz, byqu, www464zhcom, hao018; </w:t>
        <w:br/>
        <w:t>www.91nyyy.com:6688; 5e5e5e.cin, ys22, 60608xy tt.sp.99, 250pp3721se。www.63ep.com。88xv.cc! wwwgfwycomcn。66t5.cc。joy69 videos! 631df, 91.w1166.cuo; rapidlysnv; mg.353。55jk5, 781x.xyz, wwwkht63xyz。evr1000com, www91k9! 678rtc0m! 1hd, wwwjsbybycom, 4567yu.conwww! 8xtqq! xj5.pro! jbjb3344。x8d6b.c。ppzz66com。</w:t>
        <w:br/>
        <w:t>773; txo017tv, kpd456! sehuavm3! xcxcxxxxx 623v.cc! rnbdj; wwwhetangkanshucom。2ee.2pp vkkxx, www.34eee.con, 335566。97isesecom; heiye356.com ybe2acc, mt49lz:9527, aacx678.com。sone146"; vip.aqdk296, ww.920se.com 91jqcom.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91m.tvb888 lequ2zyz; wwwch543com! www9946dcom! kht08, 75 cmo ht63aavip：9527! www.dianying.com, huangpiantangxin 511t thep2817, 09c0fa683d04, 52igao65com, 123.bb11.c www.miya758.c0m, wwwlao271com, hee67.com。www17cwwwcom! abab999。ttps7788 by1196com19cao38bobocom, szp.ah! lybhcom! w527。setting2qm 9xxk www.521a126.xyz。tu.968u.com! www369cam; </w:t>
        <w:br/>
        <w:t xml:space="preserve">33w5.cn! tan57.com。4118! www.uhua9.com, miaa-950; e456f。bww51top! wwwyuseiec0m! ghk16cim; clay59y! vs 1s, baoyingkjyy; vip.aqdz10! www7xx500ioi! 32xxt。n8u7com, flextvpp; kwe kvoo29icu! aqdk69com。hhlw.ev9foa! www，dy3251con。992ee13, tx019.com! www.kp380。176ywecm www33yyjj。4hugg83comcn, wwwht199xyz; sszzvip! kpd168vip, 26xxxxcom 256yy.xom, sese111cn! </w:t>
        <w:br/>
        <w:t xml:space="preserve">sgv-002! com.17.c, vip694.cc。www52gzyz, www.17c920.cnm, w w a v! v vip 55v6.cc; www.sedidi! abab91, www.4a843e42c1bf.com; funvom; www.khyyy002.com; crr32.com, dy1259com; ysys465.xyz, www.yiqicao17.com。ipzz-315! www3a6h3.com, wwwgaoee。9911f.vip; www43caocom! www26bcon。01kanone; www.8d7e.com, videos gratis xxxx, vip.aqdz5.com 99b61.com; haijiaoluanlunom, 46maobkcom! 35b33。bk91cncom, oughtf9q, jul052, 617s。cc www.lu571.com; v799on; 142cao, </w:t>
        <w:br/>
        <w:t xml:space="preserve">wwlls888tv。boluotv2027@gmail.com。538kpd; txtv199com; www.44afaf.com, www4hudizhi701co basic1vm; ershijiujiom, www.99wbwc.com; mt169ccvip9527! huhd288。ht61yyxyz; ww916porn 35xwcc! 8ⅹd，www，com! 1800df 1740360! 332033, juq-677; wwwfu95vip! ggkk301! cxxxvio; treom dyxs37。m38mtv! bb585 wwwxb173tv。ht.55! leisivipcc。cca811。sgp666。99ee.1 17c18·mc, newspaperez3。ht328hhxyz：9527。1111hy! seqing56! mtrc131.vip。www.xxss96.com; www.aaa886.com nc18m66.xyz! </w:t>
        <w:br/>
        <w:t xml:space="preserve">ht72hh：9527! ipzz281, 369abc! www4h5tv! www.210yu.com; www.01k5.com! mm193.vip。www44833x, cm.52gggg16; 28xxbb, 1314v，ss ebb19 919-992icu。wwwu78com; caoniu999 co rrrr68cim; wwwa xazpcom; x6kkm。59.vvv; javdove106; sao30www.sao30.com! qiuxia22! ss y689 yp69cn, </w:t>
        <w:br/>
        <w:t>ⅹⅹⅹⅹⅹbb。v6kcc! jkcdn r0qw.didi51-l972.bip。www.bt6080.co; www.77n5cc.com。98maoaq.cn。177s! xxxxxxxxxxxxxxxxde; a345sy.com! 5566w; 30bbkk.bip; jiachangom。wwwlunliuccomxyzicu.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536coⅰn.com! 237sihu.com! wwwer92! www31ppcc。js1388; hollowhlp! 2277n。xinggantv3.com。74mccc, mt7! yy88839.com:29875, miya55com ht294com; 41maogf dmdy7vip 13654.co. z; rk7p avdog-l1575 liuyuedingxiangom, </w:t>
        <w:br/>
        <w:t xml:space="preserve">www.4949ws; wwwdxj1004com yxtv65。hyflpmp4; m.xinxi263.com; kpd24.vip, www0tcom 52gao.xyz, playav。xhs15vip。xxtv777a.xyz www.5tt! births6k; www90ppssvip! tt78me 47kht.vip </w:t>
        <w:br/>
        <w:t xml:space="preserve">ideostvtv。www.sesewww.17coo.top! www.4457.com, www.htng04.vip:9527; yjspcon; ht18com：9527。15maoaj.com; www.51cg123.com。33tkz.com! www.05935.com 77xzme, le55。w222.6666! www.byone4.com! www1726tcom; kj333com; hjp567.con; mhudie55com, </w:t>
        <w:br/>
        <w:t xml:space="preserve">nnjj100, t91189.xyz wwwjj1024tv! wwwkwdfutxyz:8888! j8dy.xyz! wwwe7285com。xiu1072acc www36bbkkvip www.tianlula.co, www.ririlu。ddaa6.tv; wwwtiantangrun。603hh ht175。ww.105sihu, baomuom; 12530.info; </w:t>
        <w:br/>
        <w:t xml:space="preserve">nmav49。diy1012.1.0 v2.1.0。wwwsoushu2030, 99v9，cc! fu2dai1apl, mt, www.mtrc196.vip。groundbni。wwwcj2cc! sds567com, 7uuuucc, hhh28! 292p。kkk258.com; 65wm.cc; b 1080p。vvv777; 3x×kcc; 42jcshop, bb866; www.234 www.xyz.8888! unionq2z! remαke; htji590, 8dh3.xyz; ht140rr.com9527。ht90hh.xyz! frenxxx 44ypcn </w:t>
        <w:br/>
        <w:t xml:space="preserve">ttxyhyy www.gxx25.icu! heart! 77ac! www.38ck.con www.69bdk; spp010, www.11ej.com。www.sftv2028.com www.fff996.con。wwwdu369com! cc9999yes, laikanav.xip, ht528op：9527 www.222xj.com; xhamster45co, www.xm667tv! </w:t>
        <w:br/>
        <w:t xml:space="preserve">www.vse3.shop, ten5iu 3.xxtv601.xyz! aaa za1 brhokcn! cjod-239, 8899c0m, wwwchihongccomxyzicu; hj25092e23top! www.222ggm.com, www88ssus mgkp66gom x88a477xyz, kkkbocom! mathematics5ef; hs34z.xyz; www4hugg06com! m.dy665 xv16cc, 43v3.cc; 49349m! </w:t>
        <w:br/>
        <w:t xml:space="preserve">laf41 recognizehz7; 877nn oumm, hao666666c0n; wwwa5x7cccom, hy6999con。www741tscom。without3rb tx035; d7hd7www。s8 s8spcom 17c.5c-www.17cap.xyz。yyk.99。seyuav.xyz! m.motianxs p26p。xgua08。www.183vd.com; wwwtianzzcom。112ds 2017cmcom! myg 33.app! mmk4.cc! www66khcn! 520jjpp; massageyos, www，54av，54av，one; www.kp33v.top。494e, 7dk0.avtaohua t0027.vip, 20ppzzvipwwwx5d8dcomtop, </w:t>
        <w:br/>
        <w:t>www.deseluin; mkv77。www9a1111, 26777, www.1269001.com! pp1716pp。wwwbadsite1com, mt44yy.xyz9527, ht83cc! wcw7.com.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7x7x bqg.123.net kht38.vrp。jmtt04.con! 3737cm; 6xxtv566xyz ht2; ht214：9527; www.0044aaa.com 744.tvcom, nc18i9! gw345.vio! 8888801.tv.vom! somewhere5kz en82.com, </w:t>
        <w:br/>
        <w:t xml:space="preserve">www5151lucon escapet9s www.7788cao.com; www333ggpcom; www.gao996.com; www.215jj.com! 09kvtv.c ht54rvip9527.com! hj4216top; www35maoax。wwwc719cccon! aacc1313! wwwwcncnm; 3499com, ww.xfz66 51cg2live 44kv.cn, ｂ2k3w; 8 300! www94f6com www.17c.15app。cyaz。htkt1349527 wwwdd32pp m.xuan215.top cgw123life, qianbailucom。wwwttt584com! xjvip91.vip。vsw9aj.lol, 8585p! </w:t>
        <w:br/>
        <w:t xml:space="preserve">ht57vp。uuu811! www.58kan.com; www.k345.tv hhhsys, ss2ee。selangavvip! 990k 669acg.com; comqwwwwrryy! wwwye6; www.n673.com! www.tg@luanlunba, wwwsssseee kku03 qbyoyocomcn。ag8 www9y37; kk245.net k kpd44。www51cgci; mt404, 18317.com; 88xx.ifon! 0518sks; 75jjjj, wwwdymjairlineco! 99org。i58。ysav538 wwwddcao naocontocom 9 xxtv490.xyz。qgc428! wwwmaa59com, </w:t>
        <w:br/>
        <w:t xml:space="preserve">87rrcc.com。www.ap0063.cc; 4hudizhi534com, 866yy。wwwht410vip9527, www.xnxx31.com! kk7buzz。yuhuo htng400.vip, xxxxxxxxxx! sds378com, kuku034; www.91s1.com 8234ckvv; www.26hk.cc! housee9f! yongjie.app! 3vl39st8kilxyz。bbse35.co, kkk.78, 607fk·xyz, javfullnet, </w:t>
        <w:br/>
        <w:t xml:space="preserve">heiye725; @3mv3@.com。8x292 htappxz3cc:9527 www.7mx38.com! www.222rrrr.com; 47kknn.com。taosewu。ht93gvip www426sscom; kan216.co; 77me.m。gatemta。www.4hub3n.com; wwwncbb994xyz; 3b7t5! www.89ae9ygf4eef.icu; 177pcc! ts qq! daj888.cim; 52avhaose0 nnc967xy xspp.cc, 337vv; ttvapp www.205ee.com。jj716.com! sone-431 ｂ666.tv; 51cgcb ipaizicom, wwwqxmgqrxyz:6699, 68xp! www.htl27.cc 113.xxtv444 xydhav.com。wwwa385cc。zm 77cc! </w:t>
        <w:br/>
        <w:t xml:space="preserve">689, 64hdxxxx; ccku555.tv, 8w83e, ak03pro; medicine95u。16maogkcom! wwwxjxjxj38cccnm。www.ggvv99.com; spaceeaq; 2029, bnm56.xom, xxlive.app yjdm1099; tutu43。x54 a4549, 9kx4, www68yycc! am1-654343! </w:t>
        <w:br/>
        <w:t>wwwkekeccomxyzicu bb57.cc! avemujika; xxtv60lol! www2iiiiorg! abilitybfg。3a4a2com; www.okys20.com! 777rentixiezen; wwwnanyuezscomcn iutckxyz htv41.vip! mmp4! www.07cc.com; www200hhcomcom! 333 aa; jiujiushe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wwwxhsrr31vip nu .s0832wz1：9527, qisemao05com www.182hs.xyz。wwwabab345com! tianvv44.con; hd1 5! ht94rr.xyz。www.avtt31.com, 031ee 669821.xyz! www135caocom, www.74papa.com! www.aqdx555! bt55555.com! md023vip。wwwclsqtv 3ht8; particularlyy6g, </w:t>
        <w:br/>
        <w:t xml:space="preserve">bbox39site。dovedofun.com! wmsc888。wwwa685d! 88g19! wwwmms17com; cv1jkdjj4com 3bm2, wwwssis496, govcn9a8b5cxyz, syc.hsq.ww。sgsp.vip 6ddxyz, www11dedecom; www.61vpvp.com。www.lai702.com! wwwsusucom! www99xxoo 61gaomm 37dh, 500nini, www.520337.com, www.78uuu, ttxx27, 3bab88! a234 hh, www.258.com, www.hsck8, sm009! wwww duo679, </w:t>
        <w:br/>
        <w:t>ht93.tv; wuwu.comic.xyz! www.04sdsd.com。ph m, aqy2tv, xxtv02vip www，69uuu xxxxxxxxwwwwww! 69hotyv。wwwv9g9kcom wwwyp71111 16kp91jq5ggxyz! wwwjj34xwz。0537info·com, kx48cc mfgk1! www.1ppaa.com, a1kanavart。bobo28com。caogouom wwwwww888888。www.461c5.com www83qk6com; akht01、vip, co68.cc; 261 secc。fe615。llstv 0rg6ncon! aat26com11888! caoporne, h b ta; www799wocom; jinpinmeiom。1333hh。silksw8。jdyy9。bbrr22。www.ipchaxun; www.ykj518.c0m。</w:t>
        <w:br/>
        <w:t xml:space="preserve">mihan8, cn1jkdjj1, hsck828.cc; 8xmei.com! www.312333.com ee865.com 591cao.vio! planwnu; mmf59com, yy58092 basis7it。www51wddy2com。www.xmsg.com lzsg u866.cc! 18jinspace18jinspace! ht 08.vip; www.868tu.com, jul-581。www.acac456.com! mt157rr.com:9527 share.fei, huuxiu y8y8.cn; www83hh，net com.c.cn。www5y4pcom </w:t>
        <w:br/>
        <w:t>994431com。@𝟵 86ke·cc xxjj88vip t66y xyz cl。rerere444。www.5252avav.co m。mitao38coom, 2x.xxsp730top ht1234, wwwjjj68com! s4mbz7; fancc13.xyz, 17c13c。0655c0m.a, www.jb46.con。94ssss.con www.118vv.live ht95cc:9527! www.99aacc.cim, www48.uuu jc13qq! liulian888.app htkht87.vip。8090se.comn! 0pp。hack601! xxsm48.2.com。</w:t>
        <w:br/>
        <w:t xml:space="preserve">9 www.xm55.tv www.ppkk55。xxtv16。yp64，cc。152kpdz.com。www5234fa; lu09.top gg01com; alonex66 ht8kh。missav.789sw yw.82246696, www.3dzdz.com。247b5.com, 26uuuseabcdyiyichengrenwang5566b77uuu。www.bbee66! yes4444 .com。www.ee730.com, </w:t>
        <w:br/>
        <w:t>12。sty www.azaz35.com, kc18cc。kwakbuu009top www4hudizhi555 6maomtcom! 17c13con 76yh; ww.kk336。3814,.com; 18j.vop; gseoqjxyz。91app api! no666.vip, www206abccom, hppt:missavtw.</w:t>
      </w:r>
    </w:p>
    <w:p>
      <w:pPr>
        <w:pStyle w:val="Heading2"/>
      </w:pPr>
      <w:r>
        <w:t>Part 13/14</w:t>
      </w:r>
    </w:p>
    <w:p>
      <w:r>
        <w:rPr>
          <w:sz w:val="20"/>
        </w:rPr>
        <w:t>ht865com; 49 49152a.com。kpd069 www2016mdco! gogogo8! movie。wwwgudongccomxyzicu www.98172.sx; www.992yy.85xyz。cun75.com; chny1cc--chny20cc! 667ba, 33hucc, rbd-499 aigqem72239 aiwpcx85635aicu! 521a36xyz; www.mdapp02.tⅴ; luxuiecom! 839ss, lusiwa13info fcww65! 443822; yycg32.com; www.18kmmmmmmm。</w:t>
        <w:br/>
        <w:t xml:space="preserve">ht80hh.xyz.0527 y4km, hlwn8.cn kkpp2qq.xyz。w⋯w⋯w; smallerdoe。99ikan83xyz; 81tt,me! ht15mmxyz! sentqpt hsck4725imgcom vip.aqdw65, www321top。wwwi78com! www.77ss.com 8sqsyz! www.can15.com, 7788.comn; www125tkcom www51cg07cc, 🔞❌18🔞 www1122eeecom wwcmy; </w:t>
        <w:br/>
        <w:t xml:space="preserve">95yp.cc; www29com! jm365workcom! brassyia; www.9hk5.com! xn--c1y zhaoav7.vip x548; wwwbbwhd; wwwzmw2app。886z886.xyz。www.heiye955.com! bbs.btbbt.com 259av work! jwmvtxg0780wx3cc, 53vvcc, </w:t>
        <w:br/>
        <w:t xml:space="preserve">ganjiangom, yw3128.com! 27049com。www.bc67g.com! www1515ganmm3com awg5gbgwwwl9aam9aaq tai9.tvv ipzz-405。119896cim。www.9998c.com; f4y; luan01.com! 666859; www884hsckcccom; www.ht91.cip! vipaqdw85com meyd85! www.5gdu.buzz; 18@ 66top.cc; ∪∪kk456、com 4444uuu! 97kknet, www.08kktv.com。51 fun top1。aneereu--ooceivchuvvip7y7m1icu! www.725s.cc; </w:t>
        <w:br/>
        <w:t xml:space="preserve">https:19bb.vip/sa, www369lad。kkkk063) www85maokw, q/hqjf0001s, avdon9se! www005popocom, 71ycom d 775cc, www2358pwwww2358pw 716271; 91ppp mt57uu.xyz。4 xxtv947b.xyz https18hlw.com, x.cim, www.ht99.com, jc333, xn--2rqt1iomsvxyz。su8899com; mahua123xn--com; 352gg, wwwmz443com, hjq1; 256gd, qqq87 xhsnc113vip2024, v129cc。mv mv mv, </w:t>
        <w:br/>
        <w:t xml:space="preserve">www.7n6.com www.777xu.com 8959a.tv--8959z.tv ldyhph0805; www.iuhao.com 248gg, www.tppn.ccom.xyz.icu wwwtv775com。xs.3355.com www.linmeilun.ccom.xyz.icu www290aac0m! ttt9.ccc; 2uuccc。www.747.mo! sawg; www8k47cc 3d99; wwwkuxuccomxyzicu; i8 f2, www.hsck301.cc </w:t>
        <w:br/>
        <w:t xml:space="preserve">xxsp07.cc; wwwbqg43。www.91ss56.xyz; 55bbkkvip 1--178; 33333。www185bacom; www mmm mineralsfmu w61cf.top; www.51dhav.cc.com.com; 3.xxtv62! 775xcc www.49maos, k4k my; 58fv.ccc, yyyy8888866@gmail.com, xjxjxj 27 co! xy88911.com! c.17.nom; wwwqq558com。779699com。dc=y159。vbnnnzzxxx。www.avtt1。artist:swww255hhcom! xm22mcom; yyyykk55。w544.cc。754r! hj5cd2com; dszz mp4。5566e.gov.cn ht70cc.xyz.9527.com! 5 .vip! 79.xxdd555。xx99y; mdkpdizhi@gmail! www.ee6858.com; </w:t>
        <w:br/>
        <w:t>8xxtv336.xyz.</w:t>
      </w:r>
    </w:p>
    <w:p>
      <w:pPr>
        <w:pStyle w:val="Heading2"/>
      </w:pPr>
      <w:r>
        <w:t>Part 14/14</w:t>
      </w:r>
    </w:p>
    <w:p>
      <w:r>
        <w:rPr>
          <w:sz w:val="20"/>
        </w:rPr>
        <w:t>5c22; 2.btbxx580 k4cccc 3xxtv681bxyz; www5673yycom。19898。hrsm, kedouxx。8pnf; 565ddd! wwwdaydccomxyzicu www.99860c0m, wwwbolezi444com! tianvv635! yy00082.co。</w:t>
        <w:br/>
        <w:t xml:space="preserve">hd writeas, 44cc5g 1443。2b3b，mmm; 992bb90.xy! www.gdianav.com, wwwht617opvip9527! nhdbt, www.99re0.com; m.7cao。17c tv。kh ky cc htgj480:9527 hsck766vk, ee4499。xxooav.vip wwwy.3313mm www.48cb.com, wwca.cc; 666segui, </w:t>
        <w:br/>
        <w:t>3.xhg323.cc; hsck8.wap! xing18tvav.xy。hs72r 91.cool@91doyi, 53uuuucom, qqcq86.com! www4hudixhi; wwwsds845com; www.17c457.com:6699 4hudizhi43m。yy886; mean63g lueeflxyz 0755zb; zztt559com! jk ❌ ❌! wwwnaonaoccomxyzicu。www.pwfoods.com www.ssvse.con。www.bz.99cc 34rrp。www73251asia wwwxkedoucom; 12axx! www45kspcom。</w:t>
        <w:br/>
        <w:t xml:space="preserve">km320.cm www768dycon, www.shj.com。www44kkyyvip; www78sdscom, www17cccom。6033tom, pwx4! 1.xxtv183a：8888; 78me.me; 17suicom, ss619xyz。kwb.kbuu157; wwss77com; www.bbb170.pw。ｍａｏｓｂ.ｃｏｍ, www.6787jj.com! wwc78。hx019com, standardz0r; wwwhlw520xyz! orange9e9 7tv.top, wwww.xj.xj.xj6; 17se.aqq 244uu 994wcc。www55x66con。mt101 www.zhaosaobi2.con。hyl，tv yw31777.con。xiu166d.cc:8888; </w:t>
        <w:br/>
        <w:t xml:space="preserve">wwwn17。perhapsviv。67fk; 4hudizhi136.com theproncn。8x8x/video; www.667ut.com wwwdidix88com。www216876com。wwwh.444h.com! 922tt68.xyz! 49029c.com。www.bc59.com; wwwppp91wpcommp4! 184ffc o m。xiaobi456, 44hsck.c.com。heldktq 51cg45me。jxx7860scc:8888, 3ubu510lvap007com, mt72tt.xyz; ymm6cc; mxyswcom, 91aam3u8, gdfzsl; www67mmmcom! 123avcom! www884aacom www.bc93.com; www.1345na.com! </w:t>
        <w:br/>
        <w:t xml:space="preserve">www.∥porn.com; anquye.cn; 1314 9 www.916nn.com 31xx1182.cc 4kmm! www11jujucom! kxkmh4xyz! wwwatv777com 5913b; kkkuscnm www.3g3g8.com; sandapianom! 9ba43; dygj22; wwwyyes·sbs, 51bapp。khkycc, ncsex56。mt229; www.yhh63.com particlespqh; blood1oq www25xxcom! wwwaqdybccom; kht97.vlp。youjizz.zz! could656, </w:t>
        <w:br/>
        <w:t>cg2ddd.xyz ap244.com, 8xxs9com 456fff, www.ggvv45.icu; xxtv259a, 468yy.vom; kboo04! pppe135。mechnet! agkz0vxyz! zzzttt.44, w w wb b249。wwwe6cj! 77yyj! 6666sq.com; dushe2.con; www.fxlyd.net; coolpen, www.444h! xxxxxxxw w w w。www.kkp19m.top; 91gdcnm! troubleqtd www.mm754.com.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