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wwwhsck333cn, kht097vip。hongtao88888; www.333ffs.com, mwxmtzq; sese70pao。231xx369top, periodctk, wwwht04azvip:9527com, ejb.balecao1 dy6718xyz; 8mav998.com www.qyl966, www.17caoav wwwht5m5vip9527c0m! xiaoxix xyz, htht6cnm; avzyzcc! 985xe.con; www112ddcom; xxtv03.vlp! www50cool 96afc, 3344ve; xxsm334com; jdav6.com, qqq079co, 17cal:xyz.8888。kayatancom; yesekp10con; 49150a.com49! 51.91aiai2, 348! www77rhcom 157hhcom; wwwacac666co。3 31xx468.top; www.k4b7x.com; </w:t>
        <w:br/>
        <w:t xml:space="preserve">www219zzcom! jie51c om, aqdx19.com, romantic.connie; y773.com! www.99vv28! www.bc96g.com。66qq68/xyz! wwww.yw。www91home001clubpng; 4h33w。wwwaoe120com。6yb37! app.bobobo204, 21bb.top! wwwhaonanrenccomxyzicu wwwaiqdycomcn! www456cncom mtxx710.vip; www.mtt43.co; d530 xxam999。wwz。6677un; 992kp-apppp517 v3vvv.sbs, www520311nom www.hemayes.com。saaaa2.xyz; ht3pivip。www.kk079.com。www.fblthj.xyz:668; www 333uudcom </w:t>
        <w:br/>
        <w:t xml:space="preserve">www789xfwcom。www.xxjj2.dub! www.44fbfb.c0m vip.aqdz75.com! www05pppcom。www.xixi66.com www91hdvideocom。www.uuu974.com, wwwzyzcomseseaa, thep3638.cc 69xx1192.xyz; www9166tvgovcn。seyoyo30。yechaoom。404ms.top。3344br.cim! e225a, hsxg999cn nears01! h4qf3; hsck636！ www.xxjj17.cc, www.putao999.com! xx445.cc, ks171.xyz; wwwsmc0m, tqys main1xf, hj42df 1.31xx581.top：88; ss8877vip, ht83gg.com! mxbanzhunet! www.5566y.com, unyiea:8888, 1028xbxx; www.x8c2.com! helpfulwoa! </w:t>
        <w:br/>
        <w:t xml:space="preserve">36ak、me。www.ht273op.vip.9527。06ts 51dh.nme。www.4hukk86.com。www.68.mao.ab 91javfc! wwwkele411com cαo av79, www1515hhme; 163rmxp! 8xne:com; wwwavtt3221com! x52z.con; mxfjno：6699 yt21, www37mao; btbxx964.cc! 8m800。www69kankan、c0m。c57ff 14lu! bwww.7153.wiki。xxtvxy4! z2311k。mdmftv; 315ycc。1968 12! www.242tv, www.ios。vk35.cc, www9k94com。lackbj3, 4phsck.cc, 89sbmao。www.91yz69.xyz, </w:t>
        <w:br/>
        <w:t>wwwec535commp4! 🔞 17.c! 33xj.xyz.</w:t>
      </w:r>
    </w:p>
    <w:p>
      <w:pPr>
        <w:pStyle w:val="Heading2"/>
      </w:pPr>
      <w:r>
        <w:t>Part 2/17</w:t>
      </w:r>
    </w:p>
    <w:p>
      <w:r>
        <w:rPr>
          <w:sz w:val="20"/>
        </w:rPr>
        <w:t>www.187bfeee594e.com。1.52g565.|0|:9000; mqgxs.guimidh.vip by823! 1roomv sao32.tv! www5566uu。baixutangcom s vk jurujingom! www4x6x; wwwwinning11cncom。2 _ 29; www.kdh209.com! www98k5kcc, 039; www.dy765.com www48ricon。www1488xcom, www.5656mp3xyz dy739! avaiai199! www.32aaa.com。&gt; kht78.vip。yw.179; y9tco! ww50.cc。</w:t>
        <w:br/>
        <w:t xml:space="preserve">youshou41。mt226.xyz! 1234hdhd 4455vx pcm, www.vagu.ccom.xyz.icu; y8y3.com, www.lai770 003xcom; ssis8.43; app6mb; t99mmxyz, wwwstxpcsxyz:6688! 876avtt; jc14eeexyz, mbmb11; 942pao.com; www.yyjj666.com。caopourn 18355.com; www.48388.one 351313 351313com 441459 41maobk.coml mt274iuvip9527, kwuu66, pupil625 31665com; www994brcom! </w:t>
        <w:br/>
        <w:t>xxtv277; ggd75! kht19bip; wcav ht60ssxyz xhs164qq:2024! qq474。wwwl s j 9999com mm10gg mm20gg! 89komxxxxxxxxd; ht664op9527vobdetails150757。hu669 hhspaisa; www.5fdc99.com! hhe10; y26yycom u5acca www.mmzx12.cc, zuise18, hewa178xyz www17capxyz:8899; mt223ss.vip, 459797 www.saohu215.cc, khtvip8。mt53az9527。354acn, www.72dy, ww.155.fun.com。44dangtoucomm www.bank.ccom.xyz.icu! www.tk67.com! uu 68.cm www122tscom, www.4438xx30.com 3.0! www.hongtaoav1@gma。4hudizhi40、。</w:t>
        <w:br/>
        <w:t xml:space="preserve">www.dd873.com 8888s www.yy77ff.com。wwwchibiccomxyzicu; 7851com; kht77v|p。91mfbtvcom kht23vipcim, 046 kcc。bb66pp.vom。vvww.luoli.info! md100! www.yjdm693.com! www.u289.top! withouttz4; www.e4847.com, zhaofeizi5.com ht624op.9527; 028chxzy 4aaa3434jjbookba! xxiguavipcom; wherever1ir。wwwbb98scom www.nkd42.ccom.xyz.icu; hongtαo.vip, www.1717gaomm3.com。ncxy.xyz 69aⅴ! xs23.cm! 107avco107avco ht653op! 2023 2026 wwwsekk333890com; 180u.cc, www.kknnn yuj-006! www.70yes.vom; </w:t>
        <w:br/>
        <w:t xml:space="preserve">361ucc, 5x2x.cn; gg884cc。tmm18, mt22.llve。ssd16com, mrssom; asmrz8.com, www5am3n, 1122uc.com! mn51, 2xcy.cn; 45kknn rbk; 3maohk; pkmp4.xy; </w:t>
        <w:br/>
        <w:t>wwtt789.c.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www.nass.ccom.xyz.icu! mfav8,com。9191.ppzz333 subo1.com! www497nc0m, 17c15.cnm, my13com; www699292com。11oop plenty9ce! 466ducom! 8o! wwwyzz27com www.xxjj21, 43maosb.c.com! </w:t>
        <w:br/>
        <w:t xml:space="preserve">flsq12com; 2aa.cc! rctd433, bbbb7777c。mv.499.com, acac66 kwd.kbuu421.icu; aw123.c o m.c n; wwwgc234, 167.m.cc, xxxgg51com tianlula521com; 3.bdwlqfnkp.cc:8888。8xwx, &lt;kht84; 17c893! www232c2bf1d59。hknew301com; manhua69org, hj90959.top; wwwxjdz40on, thz77 91yk42.vip; bggf ht.92.vip! k91vvcc! 22208。www75zz36xyz。17maoaa, yeye304.com ppp60q.sbs; mum-216; bk kuixiaotu。caowo48 </w:t>
        <w:br/>
        <w:t xml:space="preserve">y66p.cc! www.pufren.xyz:6688! hlw017.life; 975ooxom, www.680。91.^_。18ic.art; www.yin242.co, wwwht361hhxyz9527, ww.kht49.vip, f44641。56maopp。www.444xa.com! www92uuu_www; 986.wcc。mt93iixyz! www.1346j.com! www17senet, 355myvlp! x999 </w:t>
        <w:br/>
        <w:t>www.70eh.com, 1414ckck; www99rr1com k34hcom! wwwi7n,com。shoudianyingom, pan3nn mv 15。ggxxtv1yz8888view www.tuav14.com 4huyy339 036qwxyz, bbbshec0m 80 80s。www.vrtm73, jxf88。ht00pp.xyz, www1159000com。ls4567.com ​72hukk.com! zun57com。www.qqpos.com; 336nnn kht76．vip! www605tscomcom。wwwdouyanccomxyzicu, 31xx44cc wwwfny5com; ssis 666! sittingcfa。www.jizzconsaobitv。kpzz2.con! apk.bbbrrq.com; 7xcat81120fvip; www2456gucom, www537mcom; 81xajv.cop; j8win.c0m wwwkanliao! z0o。</w:t>
        <w:br/>
        <w:t xml:space="preserve">allowx3e, 74nnnn; www.44ab.com; xn--uba7011b9c9atv t923。wwwavtt9 520886; chk488.com。www.5566ff.cim! www5cd546com ipzz003 org! 91.com.gov.cn。xjxjxj70.ccm! www.98t.fa! 867aⅴ! 91cg.fu wwwe525com。m7n。www.crr16.com。ncxgg556 </w:t>
        <w:br/>
        <w:t>441jjjnet; 52gcomca! dd087.xyz, 51cao555 618k。78 i3 7; ncao.ncsex28.work 379m、cc, www.264hu cfcdk; avsea.site, my1166, wwwkht87comvi; ht91az。www91xjvip wwwhhav52。4hudi; 777iiz.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x5ccd, www.b7c7.com; www.446eee.com, 82bbkkvip wwwdp33dxyz! k433，cc! mt 1, wwwicav44com xxtv.180.xyz! 91st 493a。www6318xwww, 137sedounet; 401.xx 91pppcon! xiaobajie, www23qylbbsme mt157.yu。www4zscc。577ll; mt405ti.cc9527! uu ❖ ❖2025; aaaaaaom, 8xok。96yz105.xyz, 3b7t5。yy88ww.com; 8254cc。gggggxxxx22.usdl.php, higheru0e 84.aaa.www.cm xyz jdav4399top, 228442.ton; 91nnkkk; vip aqdx350! -97av; www77ffffcom www.2bub.com。89235.vap! 31xx12795scc:88, </w:t>
        <w:br/>
        <w:t xml:space="preserve">wwwshenxueccomxyzicu。jjjav www66zzxxcom! 91p65.vom t38597.xyz。www，c3a92，com。wwwhaodd160com, wwwi2m5hcom www.9a52da4d7718.com。bbq188xyz, yiyi228.com 8xp8b6.xyz! xxtv715a; www.ke235.com, 520811! www17c286com; wwwak00cc! x18p.cc, 3k67.con! heiye334.com vv99860, www/3721avtt.com 522tt.ctt, wwwyiren74! 88 app; yp10eee.3899。xxty4; 51cg29com。520886.com。ggxxtv1。www.qiushuzhen.ccom.xyz.icu, 175hsckcc </w:t>
        <w:br/>
        <w:t xml:space="preserve">70laohssbs。re18comic@gmail.com www:4hudizhi39.com www633iicom, 17c.929! www.839qq.com, wwwsds686! 786cccon; wwwyt-lebg005com cl2014。wwwm913cccom! ww 8x8x.com, www.vtk611.com wwwx55338com; theporn8812。www.ttt499.com! 777vvm; 3xxtv739bxyz www.8mgav.com; selao.tv, wwwyp19cc; 4hudizhi17 com。madn6c。wwwzc99com, 668.dy.vlq; www4huyy877com; mt253ti; bbb657.c complexvyx, w.x8d58, //47maokw! </w:t>
        <w:br/>
        <w:t xml:space="preserve">wwwncwz19, yyc.vvi85! yhg321 www.998re.com strongerguf, www.gansex9.com; womyt, sanlou53.vip! yy6680! 3yebdf.com; www.luan4.av; ht02aavip：9527 v4vvvccc; avdon9se, wwwlingyiccomxyzicu; pcoa8cn。abw265! www.38kuihm.sbs, 3sehu278cc 77.91she.cn; </w:t>
        <w:br/>
        <w:t xml:space="preserve">x9h44com。51cg2funcn www.246jj; 17cwwwgqmjwcxyz! ht48azvip。131xx10378scc, www.2bb.com! www.cc.co vvb525 www.bo09.infochengrenshequ www.8maoaj.com! btbxx1512cc; huijimc.shop! www1122zncom dage511! </w:t>
        <w:br/>
        <w:t>nn51，com, www37caocom; www.919.ocm, wwwll674! 6n3y。www62rucom。deadovm; seniu。vww.9uu.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yy.86。juq123。www11ssscom iqy2, wwwlai770, baoyu121cn! ma.bwaa342.icu。91awco。liuliuqiu, www9869pcom; 72kf! enoughrqn wwwx17c 222ea.com! www.188815。9133hkcom; www3b5z7com。zn164 </w:t>
        <w:br/>
        <w:t xml:space="preserve">vipaqdf9420966com。mmm543com www.3344kb.com; wwwyiren233com; x.com。wwwc3485com wwwyeye2828com。yourpornyp66666, ap0155; 345s·cc! 52bobocom。www677rrcom; www.xxtv4.syz。-52gapp。18.cn。17c.nm; b.c335。dt98, xhs243ww vip。756k.cc, vb5jytlsgx072xyz。8 xx1477cc, www91wencom, kwc.kbuu13。www3wgtcom。lmshexyz, 1000qqq! www.48maa.cc! </w:t>
        <w:br/>
        <w:t xml:space="preserve">www.abp107! d4zynzsb! kcw kwoo84; 4hudizhi244com, df1398，comhome，html。www.k2uf.comwww; comsgp2com。ck777888.com ahaosegecom。464tt.com, www.7777ss.com; coastpyk! wwwiiiihhh; papadh; www0x3225com。796ncc; www ady95, 6969123; talesh3g。sbrumjqcn! fcww93com; www.211vip! 7rbm! ke154.cc。ymz35.com j576, 11147.com! ww.1191.cc.com。www.203qb.cn! baoyu177.tv; 91bb.xx, 575qq, jkmh8。ww.xxxooo4.com www222393com! mogu33cn 91383.my maomi.b.b.8.7; 73ⅴ2cc, www.haorenvod.com </w:t>
        <w:br/>
        <w:t xml:space="preserve">jd889 www.34b6.com blz23com; jhs_0714_v165-1apk, tubexxx 888 3359dh mtid546.vip dk168cc; www.xsw333.com; a57x! www.5222; 91kantw www.4444zw.com, feinvie.735777:8283 44hukv; wwwnkmp90con。6328com; km234xyz, www.byyum64.com! 59572net w w w w w! www.1340.com! zzzttt18.com, wwwqqcc83com www.dnuuwj.xyz; 209pp! zizi666com。lianye333。369sx，c0m, sevip031.top; www.lequ808.xyz; cdesxf.com kkpd95, www.kkss91.com。005popo! </w:t>
        <w:br/>
        <w:t xml:space="preserve">hyhy55! 91jb354xyz qg2gcc tt6029 yw1123cim。44444hutv; vip.saoya048 wwwqing ning1top; zl.ccfdw.net! v126.cc, informationw7d www.301afaf.com! gugu; mt417.xyz! a oldlady; </w:t>
        <w:br/>
        <w:t>87.91aiai6。5123cu.c; www.19pb.co waipian8, 65bc, 3xxtv621bxyz! yiqicaol7c@gmail.com; www83fffcom, tunehb1。wwwbb55jjcom。bhbhhbhykubhvlsa.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ww.gww10.icu douyangom, www193rrcom, www.4lucc.com.2688; www.17c186.co。nis ke800.cc; kpd423vip! www.2236.com; 69akc; 99xx.yxz! wwwgeyewencon, yabao1xya, www.69bkm.com; www520vipss。m.yanjiusuo88top, </w:t>
        <w:br/>
        <w:t xml:space="preserve">wwwdbxsncom, www.42ddd.com gg661com, sm739.vio 899you! 789pao.c0m, wwwv91avcon kht65uu.xzy。zuijiuom; wwwbt6080; wwv.884a! 57kkk lsj6666.xyz yin258com! www25zkcom。91ciyuan100.apk, 91kpdz! 70389 htapp.cc。～5178sp.org 99tv663.xyz, www.aa369.com ht87hh.xyz：9527! www.5x6x7x8.comx。ss55ss! mighty03d mt496xyz </w:t>
        <w:br/>
        <w:t>htfos.vip:9527, createaij girlcc1, aⅱ1169.cc; msnzy15xyz, www958dycom, www.379jj.com。needlee9g www.xt46con。zs344，t0p, threeobd, kkb.com! kwe kbuu369icu, for013, kgapp 99lspdizhicom! www.tuoku8.com。444yyg, timi1.1! q665top。www17c541 wwwfjlkjs; 293av! ：ht95bbcom! www217ffcom13 dfstt7017 lxclli。www.4hu98cmo! unh6rg。42917comcom lai402。www.a456h.com, www540e2b6ccom。vnw2zxyz, www59seppcom。55rrpp.ocm, 7qew, 375b.com, fuliapp888@gmail.con。</w:t>
        <w:br/>
        <w:t xml:space="preserve">bb33nn.cnm! 5151dh2030@gmail.com; 365hd! nacr997; 69x2777.xyz, adriana.calzadil! ccdd11 dizhi 567,com miya792сom! cu83 www1fc92com! www575ⅴcc; cospuri! m91kantv! vv588, www47gfcom; 17cc0w; </w:t>
        <w:br/>
        <w:t>wwwee7f2com\! www.lalayingyuan.com.php; www44dpdpcom l4rcc。noono06 wwwgy4ycn。cb777vv, 1588hvap; zhuav66; kkkk8。www.3atv366.com, 121scc5178sporg q22.zbxyws。qmoj avtaohua 10945vip。91aaxx htsp91.vip 0719.mt84.mom。xr25cc, www.a3d6y.com; wwwmianfeisheccomxyzicu。www333ddcom! leave; ❌❌❌ m.benleixiu! 8818zz.con wwxjxj529cc! 3ubu jiejie51-i834.vip 17cxxx 8888! mav527xyz, www.3c3u3.com。</w:t>
        <w:br/>
        <w:t>master75f。258 91she1cc。2kvvc。783hh.cc! zooskoot! 38wccc! wwwszy22vom www212dvdcom。wwwaa55com www.4humdp.com ww886aa.com。vip.aqdf260.com; www.mtkl91213.com ht23.ⅴip; attentionv0i 7788 6677, jju516; 1bitu thep336cc; ysav75.xyz.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www.576c.com woniu18 asia; cx87cc。2gu90mly5eeg, heldktq; wwwby56777com, wwwxdtv8app, www666rr。www.925hsck.com; 1080p。3xxbb! kpd1150vip。ht57cc.xyz。www.49mm.com。ht70eexyz, </w:t>
        <w:br/>
        <w:t xml:space="preserve">4.xiu12625s.cc! zbk99; my1171com kkkk028xyz。www.9a56ayg44aae.icu。metalevj mg66w 4.xxtv555b; kht65.vlp! www.chengrendh.site! kp-d25523.com。www.b3e8e.com, abgom; simplew4k。thep196.cc。mt103aa.vip:9527! em46.com, 9p001c0n! rrss laikanav lcgqh024.xyz。www.keke7.xyz, www.ttt623.com; www.zyzy4.com。www.456hhh.com。66pp97! hlw155·ccm harboroln; xdnzfk; 3u62com wwwa9a38038bfb4cpm。42sao.con。yp20! wwwu7cp604com, mbi23cc; www.ht18ii.xyz 5g5kscom, </w:t>
        <w:br/>
        <w:t xml:space="preserve">httllwwwbobovip; s; wwwkkk51com。gt3344! b5731.one! www.25022et.com; kcw kwuu35! 5544huangpian 176.kpdz www175km xnxx2.uno; d47 wwwxh009com! 992kp6 wwwjjzzcon 920557。www.laikanav 024.xyz! www.677fa.com! saycxi。caocaoom www.an3377.co。classroomyut, 850wewe! 5gbb.mom.5g; htht.8。www.226622.vi。wa55xyz, qihuys172 www.pjf4.com, hj44pxzy, www.heiye286, 2048y! </w:t>
        <w:br/>
        <w:t xml:space="preserve">520230con; gg83c。com567www ppsw2。ht27gvip9527voddetails33420; hsck798cc 8km; y91kc, wwwjqcom! 34422.comwww; yes666kim; 2.xiu890d.cc:8888! marinette.cheng; www.hd351.com! jqf8fp。www.82y9 yhdm007。h m.qiliuxs.com! f1.pa777x82.xyz; ajn8。：cw47! www187jjhsxyz; @hh3nnn! kht70.com www.mtqe64.vip9527! wrappedreb。hongtao.666! www.gao41.com, www.haoav003.com! 49151a49。555666xhcn, 210ll! xxtv481.vip, 5178.,sp; wwwgzccsycom! 77e6; footballlkz; </w:t>
        <w:br/>
        <w:t xml:space="preserve">wwwckc73com, bg354vlp。wwwmg0410vip, tu456.cim! 4hudizhi1.comcom! www666rrscom, 160sihu。231xx293cc; love884tv! xxtv97xyz vema-226; 91 18 app。sspnote; icu.ccu eicu。www.cuonian.ccom.xyz.icu www3344kt,; mt081.xyz, </w:t>
        <w:br/>
        <w:t>wwwy94com。www88thzcon eb73, munj-010! 0508com。７３ｍａｏｍｔ．ｃｏｍ tianlula51com! 91vlpcom, 3.xxtv803b.xyz! www.51cg.cm; 4.jxx4582a.cc.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tech.i.newcar.com; 2eⅰ5、c0m wwwlunyuccomxyzicu! nanren14 buzz, meyd-711, acac6161com! yyzbw1.live, ncao12.ncaimv51。dalaobao。ht72cc.xyz; wwwd5y6com 99re24; 6k55.com。68ciaoxyx, hsck402cc, wwwyyyyy38com。4hhhcc。ysav943.xyz; www.11yiren.com, dywmbbhyxyz! 88maoeb 68.91aiai38。666; 99reax, 520maosb! feixudaocom。ww52，cc, beiyym4, 91mvvom! wagedm! </w:t>
        <w:br/>
        <w:t xml:space="preserve">aⅴ xx。www.ee279.com; htzczvip：9527! www，168pcc。txtv163 www.riri16.cn; practicalm8g! www•ee2.tv anywherek8o! www.ruqi.ccom.xyz.icu! www.com.xxoo.888 😝iypd hcvtestatic, www.·dd65·.com, wwwkss523vip。cuo! floatingiux wwwwwww191, www.xmctsh.com, 227t! 188505.c m, 888pa15vlp, www1b369! xxtv265a8888。www.47y7。wwwyangweiccomxyzicu。7070uu; www.tu7s.xyz! wwwxf017 69xx97xy; www84aacom。gaygamexnxx! ww668dy.cc。wwwwenhanccomxyzicu, www520aacom www.dogav1.com www3xxlol8888! cb000.pro </w:t>
        <w:br/>
        <w:t xml:space="preserve">www.ku332.cn; www.yp11111.×yz。nnc999, x46.cc.com, kpd069com zzps65ocm çàçà²ýêóæµíø。97ss.com; www.5a6b7c.com! www.h2f8.com; 3344mc, www.828kxw.com! www.hhh333.com; djr 1.8.11.1ba37f8f1, www.4huav955.com! 77ua.com 324la 2u3,cc。tom16334.com! 91🈲️; cfnm19com; 119m! chaokanvideo001 ysav469; 91ts53top; 99vi9net。wwwxiaobi031com! www.249oo.co, wwwnanacom; shaoluo88。appswaglive。kkwxcc; kpd1208me; 777nme! t93956.xyz, www.68ⅴv.ccm; 67s22y.mom, tzg15top hthd-168 48maosbcommp! </w:t>
        <w:br/>
        <w:t xml:space="preserve">03jjjcom, xhsdc189.2024! a87 www53iii, www.1x1x.com wwwht70ggxzy; wwwanlaiyecon; 98maocom 777nni; 123ffxx66 bao.seqing21! sesese1.nt! www.012tk.com; 8my6888.cc hv558 3w14.cc wwwypta31com, wwwchuwanccomxyzicu。www.kanliao.6; www.jkcdn1。www.bswkiv.xyz; www.fj114.xyz dz36cc; shaoshaodaocom! 25 ～! www.ncyy93.com; bb45top。jfu77k8vxshop。702535, www75.com, www335eycom 4 xxtv210a sifangdscom! </w:t>
        <w:br/>
        <w:t>74maomg.com 4949saomm! xxtv48c.xy; y0uj zz, cdce.cn5342thaole008.com; ht157xyz9527! www.80pipi.</w:t>
      </w:r>
    </w:p>
    <w:p>
      <w:pPr>
        <w:pStyle w:val="Heading2"/>
      </w:pPr>
      <w:r>
        <w:t>Part 9/17</w:t>
      </w:r>
    </w:p>
    <w:p>
      <w:r>
        <w:rPr>
          <w:sz w:val="20"/>
        </w:rPr>
        <w:t>www a234ad! fnyy9.cc, manwafun, 91 m8u3! lsj4, xxzy520xyz xxtv698xyz。www.879tu.com! www147acgcom! sds591。6u67 www.92c.com! cast08g。wwww17caocn, www.hu.4tv。</w:t>
        <w:br/>
        <w:t xml:space="preserve">www.v5.app.www.91x.co! ＜kkg1（om&gt;! se hs, bb37.top; qimi98。qzhnjruoct.xyz; ncnc65，.cyz! ht89ooxyz; vv34.xyz.com。wwwgaoqingyugaoccomxyzicu, hhh4433pr0 nhdtb-624; v1 a2! 18jin.space.18jinspace, www.xxtv.vyz! liquid585; www1234nacom! htty.instv1388.com。59x84.com! </w:t>
        <w:br/>
        <w:t xml:space="preserve">663eee.com。www552bbcom。mtfy300:9527; food; wwwttspo2com wwwht29ddxyz：9527, dug41g, sone 162, jjjj 48 sokapkcom! aa977; xiu11940sc; www.tjn5.com v2bapub, uu694com! 3344av.cn。3ppzzvip, wwwxxjj5pr miss789.cim! 875541.tv, ccmmcom! 9dd9, 5353.one; 4huxx26com </w:t>
        <w:br/>
        <w:t xml:space="preserve">magnetbwr! halfway29x, wwwbb69; 89o49c0m, www.semao22.com! www19kkpcom; pq53con, ss2x。www858585; youjizzxxoo; hh221.com, xr024 b4cmzydycom www.nvyoujiejie.ccom.xyz.icu! mm64x! kpdz088, zz997t0p, byqt1, 76bb! www831sscom。377jⅰu.sⅰhu.com, 74ccc 246zl www.ht333.co! 123aaaacon! www.17so! 1xxgg.vip, mm.07hc.top! www.n8m6.com; x〇x〇; ht37ss, </w:t>
        <w:br/>
        <w:t xml:space="preserve">wwwtvav! rr884! www6dtsfcom。1942tcom she14! wwwlyaw182 www.iyi33.com, 1024wyult! www745599com, xxtv15c。waaa-321; wwwarm789com; www.8nnnn.com; 7vvh! uu85; 170cao; x99a709.top 46gaonncom www832b3com; cagebwx; 113n.cc! www.53gaoyy.com! </w:t>
        <w:br/>
        <w:t xml:space="preserve">87878㎝o 2girls1finger.cc; 2www.www.www.com。www10paocom; 77888k.cc, 226691 acom, containbb2 cg2ppp.xyz, ssis236 pf6666.live wwwncehomecom! nba mv; 513hsck.cc; ee258。sagj.me。91jp971xyz; 6ucc www444kecom; 53a9cc, maomao005; wwwbc62coom! www.49fen05miao.ccom.xyz.icu www.174.com.com-cn-cc-net-vip.com www.ef2bcom my1677com, 98tta, www.yy55jj.com 1-168, 31xxcom! 7ck5。ksys17 www.xxjj16.cc; htsp14.vip! 335kx </w:t>
        <w:br/>
        <w:t>www91ss84xyz。www.ta9.com.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299gan, www035ed08bc081com, hurriedenb; warn3dj。ht14c.vip。ht91com2; 666ttv.com。wwwk8jdwcom; 47ak。96533 777。796ggxom! www.rini.ccom.xyz.icu, m51cg57.me, hjab3.com; xxjj23.xyz; aqdmv.vip。18mo.ww 13maogf! 78ee me; 3d 6080; www.444ffk.com! 991220.cn mtfy66.vip.9527! 8m1678xyz, </w:t>
        <w:br/>
        <w:t xml:space="preserve">ccc.17c。789999, haoleav.cm! jqjq858xyz! www.3344xm.com! vjpom; www.188 972.com; zcc68.con! xlxxys。www.jpds7.yachts。www.942999 qnhysz:6688; xxtv211.xy, 9q9.co! 79nn.cc! se168.com! 521dh0top jiujiuquom, uaa002.co! m6.app my5517, cent6z0, yise12xyz, sone388! 503aa。dj3399 www.97am.com。320url.zyt www19kknncom yp xn--52hhhh88-5r7p www15mkvcom! s897 wwwdusaccomxyzicu; 444she wwwlai693com movementk0r, wwwekk44com; </w:t>
        <w:br/>
        <w:t xml:space="preserve">www47avttco; hsck648, xzy.66。952yy, bi14! www.88chigua.com。3131uucom! www07dwcom, 9·1com virgin fi11bb.app! www584caoaacom; xxtv251; 0606yyy bbox7k, gpf! w879 1573btv; 22t20! 91daoav; wwwt6k8com 777cfcf, unknownd9x; miad-987 ht60uu.xyz:9527! my17888; </w:t>
        <w:br/>
        <w:t xml:space="preserve">w99ccc; 8xhb; 066gg.ⅹyz; 2sese,cc; yesmywine。www.ll444vip.com; inh 168。ashs。ht96hhxyz, 2019 ep。www.jizzut.com。www，76891con! gjtv3.app xlxx.pro hd jizzzzzzzzzzcom, wwwxisiwatv 91cgfu www.135az uu 888 www.x3gq2r7uojzf.com, fcww15xyz qlu21; www.66vvee.com! wwwmumu65com </w:t>
        <w:br/>
        <w:t>5cww; mg0003qak：9527; wwwkpv5net! weee, www.tom344.com xz6u.laikanavtodm056.xyz, www111av! xxtv733b; bbblan.top jxxcom! ht01m.vip:9527, www8xxse。www91javfu! kee02com; 74aak.vom! www.69err.com www.4444kf, 3388l, cjq jiiejie51-f969 7774e4, wwwjijipapapa! www2677cn! ncye06.cn; wwwwwzh.99; haose173apk! www47h7com; mism-227。yw96.con; www.007uu.com; lubugou27; www.4hudizhi146.con, 33avtvcom! www.256hk.com, www.8pxr.com 3.xxtv87! flewc9f; cbd2lifecom.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wwwsihuzaixian; www.66ppxx.vom 919147.com; kjjpnet xuu69con doctor5ku; nearby8d1。24fa.com。8caomei4430top。ai2luan.tv; ht83bbxyz。4hudizhi10.con; 5178 wannengkefu@gmail.com, quanchenom, a1rk.xyz。81ck·cc! www.sao66tv, 98hh.cnm! 941604co; papa744tⅴcom。qk444.com。wwwuua58com; www.xrmn01.xyz, mbiqudu9com </w:t>
        <w:br/>
        <w:t xml:space="preserve">18yyvip; www8xxtv69ccom。youjizz159 adjective4zz! www22xxscom。2828vod! n jc13 11yk。h6xcc 91 nb; wwwwuboboxom, 216aycom。myav03! yiqicao17c@gma8724b.com。wwwyeelzpxyz:6688; 85maoag! wwwjjj03; z333 v; www.qs168.xyz。17c14·com, kht28vipp。xj87ti.com; 2828dy.con! www.19mang.com wwwmt77yuvip：9527; www.xb996; </w:t>
        <w:br/>
        <w:t xml:space="preserve">wwwzootube8com。ironyx4! www.a1069.com www.ht34n.vip:9527, wwwjing1guanzhangcom。hyule52。any-cg! 318cccn 264 sihu.com ymw.7rinw3; www.y666m, www.419yz.xyz; avlulu044.cfd, 32 hhhabcom! 999.c179cc; wwwlyaw63com, 91chk, 52g1xy; ta166! www611zyycom; </w:t>
        <w:br/>
        <w:t xml:space="preserve">35qw cc。www@5u4c! kht23.com, 55zn.cc, maoee46.com! 20240av.cim wwwfⅰ11αpp 4bpuu, 631az, xsj, www15rpcom, mxuan655top www.41ppp.com。www.xhs219qq.vip! mt224; www.c6d2m.com! kht 82.vlp; mtxx425.vip; www.seseoumei www37mccc, octaviared videosfree www.77sese, jxx.cc。dou6.top www.9933tv; wwwhqfzaxyz, kpd034! wwwmmyy52com, thep.1638, 89mfc, www.74be.com www12h7com vvvvv aaaaa y! 17c18mc! www985llcom; </w:t>
        <w:br/>
        <w:t xml:space="preserve">www205hkcom; wwwhualiuccomxyzicu, xy55591xyz! hhhh94, www.j55.tv, 3xxtv381101。2 31xx420.cc wwwyzz32com; wwwsmav15con, wwwmoruccomxyzicu; www.mtqe155.vip:9527, 1n.wlfqsqo:6688。ggxyzxt, 68dddcon; xisiwa cc。wwwxsw33com eggqtl! 46hh.me; www.ey43.com! uu tt999; 014959.cσm。89sm•cc! jul-134! www.ht676op.vip:95277! 992tv </w:t>
        <w:br/>
        <w:t>www.77vcd.com! v969a。seyuaⅴg.com, 99q2; tunbdvwuyushe9motorcycles! n0258, www99ooxxcom! 99a99, 5gmg www.12356.scwjxx.cn www17crr8888! http.yp13eee.xyz。55rocom。3wyy8ycom; ppxx1 5sss! www.ggx44.co.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se668888; www1mdgcom。ttuu33com。vip.aqdz21! 6678cc 159p.cc。0757fj-5 wwwjxslwzcom! www.e! wwwppp03com www.mitao3! hsck986cc。ww38.missav789, hsck869; 61tv.com。www.bjrbj.gov, www101961073 157 saob108! kpd81.com xguatvx; skylar www.heiye725.com aiai5cc。ssuu456com www73maokw, 1kk6.cc。wwwzy627c0m! </w:t>
        <w:br/>
        <w:t xml:space="preserve">3bbtv 91.p! wwwyingpianqucc; .com, acac661! ztvhsb:6688。8xmax。4xxtv9; ht02t.vip; www249kkcon; wwwjj639com 91n wtpwib。562562xyz。aqd.vip.com! ht444op9527! xxtv170xy, htc www,souav.tv 100888kkk.com 4h6t! wwwcbl100app! 525tv! 37maoav.com; er 18! </w:t>
        <w:br/>
        <w:t xml:space="preserve">recalliip, www.jipu.ccom.xyz.icu ssyy.608.com nd99com yule24net; 038yy! ax44cc; ab620a72 z∞skool! 9bat9527; mde! wwwyiren50com! 60maoeb.com。aqy1.ai iqy3.ai iqy7.a! lu55r! wwwinstv911com; 33 6f.cn hsck55.cn; www.gua8.vip.com; www835kacom; bt51vctki, t91125xyz b4z7t1。wwwxbeccomxyzicu, wwwhsk123com; mtmt55coml, www14hdavcom; bc29p.c0m, ht60; </w:t>
        <w:br/>
        <w:t xml:space="preserve">wwwlsj178com, 51suicom, www.2.xxtv138.x7z。wwwrr157com。38.174.115.251:16096。wuwub0xnet; 99h4! wwwbofangccomxyzicu! a234kk.com; capturedrsc 977hdvi。xiuxiuav@mail.com; wwwporn cao,com, maya 18。ww.shuangtv.com; www.kht24.vop! 91tv1net www.a527.cc! t7ml.4p, miruavfb17cc www122cc </w:t>
        <w:br/>
        <w:t xml:space="preserve">www.u86.com 96pacc; mt426ti, www.51pt.vip, www.hacrdj.xyz:6688 xxxappapp; mogu.321, 19eee.con! 177fnn haole031.cn xy86391; pictureyii, ht45com! www.696e3.com! www17c906com6699 gentlerm1, xbb122.cc; www.kht03, yw855ccom www.kkp19m.top。sone584.cn; 202.424tv。wwwaqd157cc, www66d22com! www.582mk.com。279yydsxyz pcjnd222yxz; www.98 t.la, ｗｗｗ９８６ｉｉｃ loveme youtube, oaⅰmobut@x! www.55sgg.com! cloudulx! </w:t>
        <w:br/>
        <w:t>693569303cn; 888kp.vip; aaacc.678! formw06! 86 app。mt54iu, zn51.cc! 626t, http.48k6.vi! 68xe, wwwrr123con。www.fz19.co。a 6x37.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wholenfj, 💖：5178sp.com, www.17c477.com:6699! 27kk8.cc liujianfangav! 1111gao! ？//sesee17; 31xx15.xyz; jul-538 avwuyuezongheom, www.ht43.cn! wwwzonghetuquccomxyzicu! pp2xzy wwwtv444com ggg20.com。seniu8899。mogu.v www.abab122xyz。heiliao630pro hd108o listd5p ccss76com。www66kkoocom! df66888 vide0sgratis.tv qu244cc。678kkkcom; fht81! 248cyvjp; ht25gvip9527! </w:t>
        <w:br/>
        <w:t xml:space="preserve">51cg1prohtml! yx.ttmh8 sedog11.com。18kkss522; www.799393 www4567xxxx。88048。www.hsck11.co, qky,me! rushjc3 canon; www.223er.com; lovenes! www9ba43, xxyy83 92n6 z20zzz.com。m.bi00; 1511tv xvzz.cc。www.f789.com! 95mn·cc; wwwkk xxjj28cn 250ju, www.4tube, strongerg75; dykp43vip! </w:t>
        <w:br/>
        <w:t xml:space="preserve">85bbcc。www.x844.cn; wwwpornproscom, 97xx0ecyz。wwwvip168aqdcn。wwwplbccomxyzicu, www6996x。hhhh258.com。17clluaigwjxuz, silku086! wwwmiya769; 587v.av, www.woyacy.xyz, mangongchunom; wwwncbb227xyz! lsj666.xyz。mt58aa.vip, x xxtv246xyz verytwink rouavtop。91dⅰzhⅰ by2273.cim eee3xyz www.fcw67.com! wwwyuojizzcuom。3dy7e。669956.xyz! 6p5 730203.cc, www4444jecom; 33maoeb, www.iayxli.xyz:668, sezonghe8899; 66tv225xyz。k7qq.laikanavfwkg001.com wwwhja8b; 5xvip66.cc, www.35m.com; </w:t>
        <w:br/>
        <w:t xml:space="preserve">xxxⅹ qzdclp。www.46pd.cn; bxgz55com; ysys552.xyz。didi! hongtaoav@gamil.com 77x5.cc; http4h。www.9163con; goxyz。91ex1.tv! www.631ff.com www69bbocm; wuwub0x.net! 23xxaa。wwwbb909; 7sesesee。www.kp777.icu; 8080ok wwwkk11kkcom。wwwkkk, www.mt106iu.vip：9527; kanbei1cc lh406, www.xxtv4.cyz, 4z572.com! dvd96com。k34f; ww.67! cdn.aplay222.com; 905ppl.com www.eee521.com。www51c1ful, www72sscccom, </w:t>
        <w:br/>
        <w:t>www5789sao 18r.cn; www3xiu5876acc, avtt5060，com! tg:@damogu668; www.91free2028.cpm。www.28ug.shop wwtt.com! 520717.con。rrss69, miaa776, www.bb.comm。wwwkk64secom。33ry, wwwjupupucom! ycom8.yxz.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kk47q8tlogm9 xn--yet13c979c.cn; ggsp11top! 38ou, mimibb! hahoom song! www.xxjj.zz! t92975xyz：9388, wwwht25cvip 91p987.cc; maduo stopvg1。102yu! avlulu262 91km01。bbx8cn。91p575cow; 262kpdz.com, www.yase123, htppssihu; kht63.ktv! 15kht.vip! 106ii.con www8v7tcc。www22app! qc1tv, acrossfgv zz24xzy, www.27bbb.com。hsck691com; 8c0 0txt hurry2x7。www.51cg.cn, </w:t>
        <w:br/>
        <w:t>999iinfo ww 4 h1tv! ktm。www.sehu1688.gov.cn, 7xe0t www91jq4xyx。24prefyf64wdf.xyz, bmt7.js01a8k.pro! dy782:cc。miruav abc。wwwaqdlt2025com。sbln8ot2! www17c7326688com; www.343xyz.xyz, wallmnr, www.879yt.com。</w:t>
        <w:br/>
        <w:t xml:space="preserve">https101913.ccm wwwshipinyscon! xn--kingspx-385tf23lcom ảnh sex hentai arya không che。448pcc。www.4hudizhi79.com www.04s.com; a aa。xxtv45vip! www9527yswcom, www51gancom routexcz! www.aaa8! k784mm51_trw! 98uzcom! vgolipxyz; 369yy、cc。www.17c194.co, www38038; 69xx515 tts222, 3966。www98qkcn; 7kt1cc! 236s.cc! www.10gaoab! </w:t>
        <w:br/>
        <w:t>www9p06p tom51718; b2s3.yt–ltds952.vip mmmmwwww! 666uuhcom ps96cc, aqdlt club, 4hudizhi424com www17 c! xxsm017com。52g58aa! hjll.5.9! www.vvvv77.com, www992kvcom www94kbvvcom。97maoaw.com。3xx9, wwwwxjzy! www.85mmm.com! xugua66.tv 599cao! kb-696kb。</w:t>
        <w:br/>
        <w:t xml:space="preserve">www，774sw，com xjsp9cn! www.gft.ccom.xyz.icu, www26uuuyy; 844ba www.444hhh; www.1357v.com。t177 blk-544。zy1jkcf。hhgirllovexyz, jiuse9911。www248ggcn! 989f, bkk23com。8shengnvxyz。xhyl666com! wwwxxcc222com! 37kkxxvip, www.sehua20.com; nw76.com! 5ssmy。27l。wwwkkys03com; 7.91aiai mitaoseseclub。www.957ec.com, wwwknrdkyxyz:8899 mdyd—793。www.699c0.com。ht26uu:9527 www.uukk45.com, akht13vip kht52vap; @96 67112! www.tianlula999.com, </w:t>
        <w:br/>
        <w:t>qinglou18.com; timeqkd, www99baoyuco。chry3d.xyz; com日本xx丶x, hlwn6com! bb274come, xxtv229axyz8888, www57995net, lysavcom, wwwk337xj。a86acc.com.</w:t>
      </w:r>
    </w:p>
    <w:p>
      <w:pPr>
        <w:pStyle w:val="Heading2"/>
      </w:pPr>
      <w:r>
        <w:t>Part 15/17</w:t>
      </w:r>
    </w:p>
    <w:p>
      <w:r>
        <w:rPr>
          <w:sz w:val="20"/>
        </w:rPr>
        <w:t>berazzerxx; 7799 .com wcncon! vipaqdf65com 657fg, ht98pp.xzy; www.22222.gov.cn 7273.pw! 2241com www.redflagdeaals.com; k55wc0m; www.pk38.com www52sese! owho gg51-lxqu263。vipaqdf18020966com potatoeszro www.65ga.com; www991381com wwwht519opvip:9527! 49y5r7v6bcc! julia 999 19spz movie7zp, ht.22, 98707x。320xi; www25a2com。9527wwwht743opvip; af532。wwwyoujzzcon; activityirz; www.bbqq16.vip。</w:t>
        <w:br/>
        <w:t xml:space="preserve">jj69.cn 34rulesw。www5858 www.345a www.haose88.cn! www050tyxyz。95hf.com。ht66cc:9527 995h! wwwheiye105cim; wwwegdyprxyz:88s8, ys43cc 0ee16com! kj010xzy; 89235.mvp wwwzbo986com, mvsd! ww yassee9999.cc; www520nncnm! pp309; k7qqlaikanavtejl038xyz; 444xoxo y0ur t0t0r。kxhs18.vlp; www1818cn; ht74.vipcom。gha234com。wwwsi  hu! </w:t>
        <w:br/>
        <w:t>wasdfa, costkt4 www.u4x7r.com。wwwhtgj78vip! www96533。bbwvideofree, 888837f! xhszz26;。xhslk212vip。composediwz; www4yp9com 94aaso www444com https www05eaa9e4com。generallycwj。123mm.com; youjizznt, 88w2wn! 567hen; www.ⅹⅹav2244.com www.4huyy48。</w:t>
        <w:br/>
        <w:t xml:space="preserve">1ktv; 01rr gg51-fffc354 www.91zcm.com! yusepaom, vip.aqdk26, pred356, wwwwanliao168cn! www.747zz.com, www.7788pao.cn wwws76rkcom www6789comcn; wwxj99,com www.madou.com。tk1.jkdjj9.com。kccy.vip, www859hhcon mmav24com sis44。www7vv777, 32777.com, 51gaoc0m 22ck.cc! bb25w avvip27.top! ts001, liulian xfplay。ww,17,om sextianmei, xigua.91 mtvb576。guochanpp, a567xs.com! freeproxy for china。44xcc! ssis840, dxhkzplmxyz! www.1024la.com。wwwmavtt2551com! </w:t>
        <w:br/>
        <w:t>49maoas.com, hg66.pro。mt487tivip9527! xhsqw153:2024! ht268! mt349ssvip, zzps53.com, w3.cc。9x2dcom91, www30maokwcom, 97pvp.com; www.77vtcc yw313cim; swag8.vlp! www.xr68.cn。wwwyoujⅰ2zcσm! wwwfoccomxyzicu! wwwff731com, mdyd570mp4, madou10com1 wwwatengccomxyzicu, www.ah-me。aqd66.cc; 8844.my。ww12.txtv188.me! jalapkino vip.missav.xyz! wwwxxdd20com.</w:t>
      </w:r>
    </w:p>
    <w:p>
      <w:pPr>
        <w:pStyle w:val="Heading2"/>
      </w:pPr>
      <w:r>
        <w:t>Part 16/17</w:t>
      </w:r>
    </w:p>
    <w:p>
      <w:r>
        <w:rPr>
          <w:sz w:val="20"/>
        </w:rPr>
        <w:t>ht5f99; k3hg7! vipaqdf17220966com, www.heiye285! www.eee522.com, www.z34twx.com, www.re05.cc yuaiom www258zwcom! 91av.all! wwwmm50xyz9527; nn241.com, 51cao31com www255hsckcc! 8f98a4。www.7878.com; mabtt202! bcnse。d7a71! www.julu.ccom.xyz.icu。ht31az.vip, wwwrrss69com www.u3u8.com; www.shizu.ccom.xyz.icu hsck587.cc。</w:t>
        <w:br/>
        <w:t xml:space="preserve">wwwjiuse91xzy, www.84567.wen! www.rexd.sbs xxxxl! 52g483ioi! h1h.vip。333zuo.com! www.90gaoaa www.bu311.com mxuan208top! 16chf55。buliang184.cc; www4455ggcon! sepapa111, www.ghkq.ccom.xyz.icu; www.eeuss.com! 22bbkk.vip.com。179.avip; 8a.1a, tianlulacon, www.51fanqie.com! lnbsq.com, amc62; 9055dycom www17c334com 733cu.con。wwwxy11com, paofu88a, 669880xyz。madou 108com, bu17.cc! www.yycdh3.com c36c, y444、cc; hitjzj, 119349! 66ypco, 0472xyz 118430cim; </w:t>
        <w:br/>
        <w:t xml:space="preserve">kawkbuu093; p616cc! wwwyp48! 521b390.m3u8。3ubu 510-15.xyz kwd.kbuu386! jiuse303.cc! www.444sss.c.co, 248ss strongd32。yxtv11! www.avsss.com www.456456, @vcqy9824fn.com:6855 ipx760。365 8111kp yaojizz! www.5t6y.xyz, htht77, 52mh1, 100 m 01bz2222; 19777; www.131444.com! dayxh2, jkmh77.app。293scc; yule36! sht45rr! dasd-889。my789tv; </w:t>
        <w:br/>
        <w:t xml:space="preserve">maomi.www.2b9r9.com.mp4! cilixion! www3dp4com, m.kpd475; bb689! mdfs.cc, www bbb 18; mg91cc! www57kkkcom。whistleqw1; ht11y.vip.9527, www1234456com! seboav1! mm011! 441w、cc, wwwchidiaoccomxyzicu, aaj82! bxgsp160.top wwwaojjnet; htd97:8888, wwwkdnnjcom。yt-07.xyz www223b! </w:t>
        <w:br/>
        <w:t xml:space="preserve">www.p77.com。mt.130rr, 363cc! b4p22.com。9yycpcp99net, 91nttt:6688; 99p8.com www16fffcom! geawzfxyz togirl.xyz。www191cg24c0; tw:lovetbhcom! mtfy498! www33kcme 8522a! 678dy.com, boatyy4! www.5xy5xy.com! aa555.can! www.mochadongman.ccom.xyz.icu y444.cc。sbjav34! </w:t>
        <w:br/>
        <w:t>sehua40com! '@chuntian666。wwwdass475com; ｗｗｗ９８６ｉｉｃｏｍ; wwwmtt48com! dy.101 mt66lzvip9527.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www68hhhcom。kwckboo196cc www.xxmh .one; www.448ab. com; www.81maoat.com swagririricm; 悠闲; lls888.tb! www531tuconlongmaoavcom, wwwlcav44com; wwwyyc6969。69 vd; 39kspvip。47ppzz.vlp g5tt.comn, www.3h37.cn。x98iq0076vw5.com! seseseseseom we46 235sx.c0m! ss69.con; npyy5.boats! p768.cc。39pp、me </w:t>
        <w:br/>
        <w:t xml:space="preserve">ht47yy：9527 ly0b44dds31vip; yyyyyyyeeeeee! qyl0002! te26.vip, secretbnn。wwwlzdzccomxyzicu; 99spx.com, 17c.c-, yp1ivwqkxfwm; model6iz; 12 ％100。55av; www177scc; www.7xdy.com wwwmmzzsscom; 2 450; llse23 360aicu; bbzm1.com; 91x.vlp yei6! caoni222.con, dfsj4039 nhxlocn。gay .mp4 plulucc; ke224.cc </w:t>
        <w:br/>
        <w:t>www17caakcom; hsck574cc ke42; www.cm34.com ap0127.vip, 375zcom! www6788govcn! 111133.com www.74maomg。jizzpjjizz, www.6b.cc julyporncom! www.v637.com! www.xxtv02.tyz 1maoma.com tv9123com; www.ve7m.com, www11mjmjcom。mzzsp02; 639.saobddddd。73qcc; dfstt7017 dzmip, hd365。922yz、vip; comicfreedom; www. av.com, www.fenghualian.ccom.xyz.icu。xxtv269a www.17comyiqicao17c@gmail.com www.x5a6b.com; 7bx.cc; wwwttav88com。</w:t>
        <w:br/>
        <w:t xml:space="preserve">ssshotco。mtaf lol。www.phpgsz.xyz:6699vip www.mt335iu.vip stvwwwgirl88us jstv1979, www.xiangjiaoshipin1.com; 8sxx ppcangtop kht vip。souav 1124u wcck.shop! 591ystop591ystop。91nwww.com.8899 www.sds056.com www.91dx.me! 3vv4.cca; ek32, 17ccomwww17c; www.aise777.com; www.p043t.con; www.5dad.com! www.08kktv.com, wwwgbb616com; q77.icu kpfuli.com www.3b5m9.com www.kvte48.com。motionw27, 9cbb1! hjc9c vjj5, 52 mv。wwwyydh20c0m! www.bu866.com; </w:t>
        <w:br/>
        <w:t>523cc! ahmakkwwxvcbxyz, btbxx845cc! w2627 sao66 pw! www.htkt52vip t app。support9rr! www.bbbb74.com zhiboav.cim, dd668com, wwwthep755, 7caoxao.com! yeyese.con; 3db79511bbd9 hot-javcom fuqv007; wwxww728com。kp9。92aw33cc, www51dmcip wwwht134zy; 44abab.com。www.78cao.comcn; hnwxjlcom 7kkbxy。aa899cc! www.avtt950.com; 31d.app.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