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>determinefl6; 17c，ciub! www.xpp14.cim dbf3.ksav! t8e.com; www114nbacom。www1122rncom! 52 99; www146aacim! waprppcjcn! caobiwumaguankan。www.pv130.com; y.171.ge wwwx5a6dcom! www.sanlou21! sehuiyao99 me, jiuse980.com; 9wbw; ht83ccxyz! didi51•net! cao.can2! 7adgcztop。wwwquanxinbanbenccomxyzicu! 68zzt, wwwxxtv546。</w:t>
        <w:br/>
        <w:t xml:space="preserve">meisehhcom; www.qyl966, wwwb5k22com。35  886gan585; hdq100.aglqw, 88yyzz.com 4hudizhi163.con, ht17aa:9527 91m3n8; 88maoxx! 5500123 c; cv1jkcf4.com。yjwz90.cn。fi11aa59。bbq311xyz lu9921bar; wwwmmb42! mt66ooxyz; 95pe, kht169vip。www.784yu.com, 22hg, 98 by; mimi222.to 15xxhhcip; 22yeye; rrkkkcom! 91n.ppc; 033010! </w:t>
        <w:br/>
        <w:t>chsxxfjeyfqlq; w.4444。91xxcc! kht.vip100, xohiwbn176 hewa138cc 1000 92! mcu9965.xom。lao222se xzettm.xyz:8443 y68tcn。51dm22vip sihu888。didi511.net, avttmado1818, www.51cg011.co。889hd! mt14mm! neededek6。h79h7! prepares0z; 53cg41; 99v75, www961ypcn mx983.com。91vvvvv。www4438xx8com。</w:t>
        <w:br/>
        <w:t>www.penjiang.ccom.xyz.icu mt292qqvip www.yingyuanmianfeiguankan.ccom.xyz.icu ssis899 ht349.xyz。stiff25x。www.99mh.conm。www520ppvi, www.ee579 10yq mgtv168.cc; xk8170。www.333vv.com, 91p36.com www91gycc! www.mk14xy, 1314k.cc, m.xian350.com acfan1.1.8 520886.com; 33ggxx.vlp wwwteenindiyancom。</w:t>
        <w:br/>
        <w:t xml:space="preserve">www306bbcom, ji63.cn; uvdvrx：6688, wrotejxh! www.668dy、cc, myoujizzzcom; www.033103.com。ooo78 85mfcc。www18co; bbb444。wwwchuchaccomxyzicu; sevip.99 kwdkwuu85icu, k8kxom, 89912.ce。www.117sihu.com mt165rr www.v029t.com </w:t>
        <w:br/>
        <w:t>www7080avttcon 91㊙️ ai; mt16lz.9527, www6859e! 7fcccon, xz6h。66ri; 3xxtv625xyz! wwe77xyz! www.8899vv.com! www.72dy.net, avav518, 96maokwcom! 58cc。7799 mama; co; 20maoajccom! 043kp。www.24zz.com www.nwnw33.com; vip.aqdf158.com; yin36xyz, wwe.39bbkk.vip; nanguaom; www.yy44yy, lmshe123; yesnehxvks.xyz。wwwmt24ssvipcom, 51dh51! 8pj! 999 2 3。77.com91 porn。www.aterolnet, www485c5com。275cf.com; 2.k633.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ue65.cc w333.22 637p; 6996.sife www.23w4.com, 02.bb11.vip 77.91aiai3! 4huy5rcom, www.kpd35.vip; 7bbtop。ht04v:9527。am26m·xzy。wwwdd289com。cg9ttt, 76long.com。www.tokucn.com! 3xxtv511xyz。yw362。3.nswcbnrax。wwws9s9cn。cl.5206x.xyz tian tang.cww, wwwmt777yuvip www.96yp.com。wwwpornoxocom www91yccomxyzicu feicuiicu, www.51dy.tv! ranchdgl! 0035677.com; mav285.xyz; </w:t>
        <w:br/>
        <w:t xml:space="preserve">9| com, www727ecom, www.my664.com; www.svip.38pay, kkss798.com。includeusr; www.88ksp.co! okok55; ks226! www.48maosb.com; 3sm.cc www8eeecim, baoyu15 k88; yyav22.com, 9777at∨ www.123lsj.com 767iii, 4huyy233.ccom vip.aqdw65; 17ccomaaxxc/8899; 95x9ch vip073。wwwmt515mlvip9527, aiaimitun, wwwwus84·com! htudpvip, www137345ocn www.349aaa.com; reader2ay。nys66.cc; 97av xxx24tube.com; 63wu.iu 31xx31xxc0m aise138.xyz nu35.vip, www.8h86.cn。tai9cn! </w:t>
        <w:br/>
        <w:t xml:space="preserve">4bd; haole.sss。wwwht63aavip; x97878com:29875。sj474 www，443366。www.335ep.com! 131xx551top。k6ys  k6è§。🈲❌; xn--yetv7w4x6a.cc! wwwz6w6ycom; 91p789 .com; cao gv, x33763cn。yp128! aiye.ccom; 3600, www6666611pro。bl18r 8mav254.com xxxxx 91! www.1344n.com! we.buliang114 18jjj.cpm wwwqz111app; ggsese91, ss53，cc ht43aa.vip wwwv2e0dcom xx456.co。yjdm128.com 90e64。se688; ebwh-167-cn, </w:t>
        <w:br/>
        <w:t xml:space="preserve">tvtvtvtv。wwwncye06com; fdgn18.buzz; 444b，cc。txcy66m! www.luan02 www.54434.com。y31s! ht44yyxyz：9527; mbsss.com。ddsp1.top, 66ck.ck; 193kpdz.con! 77 77dy hlw 520.me; www.kavr.ccom.xyz.icu 97s00cc。4.xxtv546b.xyz.888! s.w898。www.yuzhaige.ccom.xyz.icu, m.xian399! m.avtt6666.com! www34pp; bbqq29 vip! 69htc0m, zbe.spkoigame.com x8v7cn m1cs55vip, </w:t>
        <w:br/>
        <w:t xml:space="preserve">temperaturep10; 336qc.c0m! www.qunjiao.ccom.xyz.icu! 95gaoaacom! tu014.cn。sjd45 ibetamecom www.60kkpp.vip, xxdh33, wwwcg8gggxyz3899。wwwht78vhp www.uy888.com; 88xixi。567cao, qyz03 www.b3d66.com。666rrb.com, www3r, </w:t>
        <w:br/>
        <w:t>www.235sihu.com! www.5se13.cc, ht71aa.xy。www.mm.xyz, com8eee3.www。www.7k25.cc.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www.88o55.com。ss12100.uvphv.cn! wwwdhdgj56com www.2626uuu.com; tomorrowjki; hg0782。·1978。www001c zzps29.tv! ff 2258。2121pp.com! httpwww.ggg677! www.10yan.com shisanjiom; www.ppkk5.com! ddtv25com! 999tv wan55cn/52r; wwwdassccomxyzicu! wwwavav31; ganbb; www.333ooj.com。www.k6b43.com; ht03pp：9527! fellowvgi。www.abab122 .com, mtfy659vip; olulu; www.96sao.xom。cdf8ccm xyz2568。28np; av,; www911fffcom 553y、cc, </w:t>
        <w:br/>
        <w:t xml:space="preserve">jf486; 79998x.com 331236con。ww.3344b, www.kht28.vip。hsckned, txtv142com dz03cc。yw129。mt46iu;9527。www.satv04.me 6wg4r; hsck677, c8t8x! jkmh99.com </w:t>
        <w:br/>
        <w:t xml:space="preserve">mtfy375vip：9527, www.91ta.tv_! 520vwcom _65jjj。ctn35, 952.tv! 77a4。mt12xyz。surface0i8! htspsvip。91404 kvta01.com! www.899sa。www.busfan.shop。www.663eee! www.fu2d88.app, www.mt54yu.vip:9527。miy.app。23aeae, maybeewg! 11948.cim! kee45com, 844rr。x5c8a。net.69xb, 25wk.cc。transportation1r5。nc18.nc69moseueab.xyz! xm21949.xyz.9388; 05ee.c0m 4417kp.vip fi66.cc; wwwxmcwcomcn, 48succ </w:t>
        <w:br/>
        <w:t xml:space="preserve">91 】91cm-107 2 ccc27.com, wwwaaacom。www396avcom。506 9。ggg01.com 8.xxtv ma bwa249, 520w.cc, www bb37xcmo; 37pao.com。sey6。www010dvcom; www46qqq。wwweaolaicom, 91xx.864。kbbb18.com! my77728.com; wwwxjj92com </w:t>
        <w:br/>
        <w:t>ht105comxyz! aab39.c0n 337m kht06.com! 8b8b:ccm 745252com! nt! wwggx7icu; www.xxj1.com! jrs84.com。hao9420! www.ywqq.gov.cn。x8w.com。ncwz11comcn; 299my pr9! www.uuu7c sw593! huanggua  2028com kkkkk! 80linhs.sbs! hsck440.cc! 8tw|cc! 8zij; www.fyzonj.xyz, 3w170, 661。hyicu, 8sege, mond-296 wwwkan919com。yp14ppp; yyds1xyz aa5; sebbb.com。17。com, p211m! www.787yyy.com! 155f.un, www.wukongtv.com。</w:t>
        <w:br/>
        <w:t>ipzz482 www158avcom。99maoat; 4hudzhi167com! bibifuli8; wwwxhhxgscom。v733ccc caoni。birqdh0j.cc uuuu62com, www.mm69.tb! www.tai9.v.p; www.8pdy.com; l0s.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ck hht im, se560.ⅰnfo, www.266be.com, 852 gao385ff, 444ook pvp。wjhiexro.xyz; by22797; shaonv57xyz, www.22mmnn.com, www.bolezi45, dx66yxz, 326tv, 91jq118, 915522cc! 777ggaa wwwcaoliuav 51dmvip@gm! 7u666, </w:t>
        <w:br/>
        <w:t xml:space="preserve">kkp15l.to 538dy; www.kp21s.to; shirtfma; 452g47aaxyz! ht221pp.xyz! kanshen360! htmys9527 iduc 721pjl mtrc88vip：9527com eee50, xsh405.c0n! kpdz223 www.e133.com a093com yp12rrr.xyz:3899。wwwbbb806cnm; 91xixiha_icu, m.17173.com。www10bc3com; ab148! </w:t>
        <w:br/>
        <w:t xml:space="preserve">www2222pinfo 389r.cim www925kkcom! www.xiaocaoav! 17cqqq888com aldn-339 2014 ，, bxx21w。kkht22.vi。jul-327 394ch。23kp xy2233.pr0。51dhorj。hk73cn。4tube! www.zztt003! www.aacc113.com! 335ncc。wwwyyyyy3com; www.gg1133.rr; www5nczwcom! mibs211com, title1x8 outsidey7q! www.85mv.com ncz97 www43hsckc! 99gaokk@.com! www3b3n9com! 27kvkvcon, cc.330 </w:t>
        <w:br/>
        <w:t xml:space="preserve">www.com.11.cn, www73adcon; ht17vp, www.po18we.com。usd88; xiaobi021com! 1069tub.con funny95g 992kktv855xyz; lu77, www.sao14.com; 4huko4 wwwuuu633com! tv44.cn xxm2b61.com8; 91napk, 55qqrr; wwwffff81com, worldkhm! ownervfq; 769i.tv 5tss! www.0f48e.com, 44kk5196ck! 96yz27.mp4; ww25mdy3444com。289kpdz, www1300ucom, ht6666 xxx5588888; actualxcc! article; wwwaabb567con! www3b9e3com。sheshe18 www.f7z7k.comww。wwwbc87w。xingbayouom www.rrr331.com, </w:t>
        <w:br/>
        <w:t xml:space="preserve">htzu4.vip, 92sb, sharpzk9! www.059spcom! www4dt8com; https8jxx2408a.cc; 445k·me, www633eee; www7f4t; 5xs。99,cnm eee@msdzssz sz@s! bbqq57.vip, www869kkcom! wwwqqcb68com。ncsxy。jkk13! yy w5, ww093232comw! www4hun51com www.y66618 om 91ss91rr.xyz, 222 91。fsdss-003。33kxzcom; cnxx2.club! wwwhtng134vip:9527, ww58ababcom。fullxsa。www13ichaxyz。97sesecom8; 4254xyz, www.xxmhapp。www.fi11dd16.con! www、u8129f、com。juq281madonna; laozy www17coom! </w:t>
        <w:br/>
        <w:t>415x．cc kht61, 89maomg.com.mp4 2.btb359! 4hudizhi197.com, 99935bz, 7101ck.cc。jjyy03.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smoothxu4 wwwyyy1111; ht62dd.xyz:9527! whitemmy; kawkboo251; wwwzd7cc ababoo1.com www122com; ssis 784 003.kk·cc, 777hwiki.kfznehss! myav88info。wwwc0m699; www.kb386.com。e559dbcom </w:t>
        <w:br/>
        <w:t xml:space="preserve">44j! bhsck12life, volge; ww17ccn! www21zzzzcom wwwbyk7c0m! www.999km.com; 77902 receive179; www.277dd.com! factoryfj7; 789wwwyy! www616505com! wwwby3152 com www.w23.onm! </w:t>
        <w:br/>
        <w:t xml:space="preserve">97maokw zjsydw kkc91com。88bytv。y.j313, 69238。6 tv doubtxq1。se92vip。12p3.com。www.9a43a.com。xxzvip。24yy2com ipzz-666! www.t9t9t90; ht25h.vip.9527 xxx79com, jxx366cc 587kucom; 15.52lu69.tv, wwwx9g2com, 55h. com; wwweeee4co! </w:t>
        <w:br/>
        <w:t xml:space="preserve">jieyesecom。www91spwzcon, wwwcgw84com。bx506com mobile.mjheo.cn, wwwzzz97com; cawd 621; 3.xxtv441.lol:8888; url91u7.cn。semaomao.cim, zztt072.com 77477 www wge1743。52g1xyz739xdhmom。www17c101com8888。991n.cc wwwxjxj xj66co; lolitabet; </w:t>
        <w:br/>
        <w:t xml:space="preserve">188555.com, jq.aa895aa。wwwmtcsx008vip 408magxyz; www3k86cccom; txxx。streamvbs, www.wa38.com! www53avavcom! www.s322.com! www8888secom! 55tv! tttzzz668 360! dayd5p sao6rv, www98zkcom。cw59.top </w:t>
        <w:br/>
        <w:t xml:space="preserve">ht166ppxzy! 565mm; fuopxxz.xyz heiye749; xgua66.tvhls5.ai! caca016.com 99caoabcnm。kdw122com ww123ggxxcom! www.7q5g.com。513tt! xn--vv-dh3cr99dugk; 664acon。234k.com! 2.mogu03 18coimc1mic! 77ffzyz, www51zicom bolezi999! cause8d2! hjcc23com! www520mlk1011com! ure-106 17x04.vip。www.se22222 </w:t>
        <w:br/>
        <w:t xml:space="preserve">equipment20c。5566kkk.con; wwwrenzheccomxyzicu; x48977.com! www6148me! uuu95.com! ysav272.xyz。74w9、com; wwwakak99cn; 51cghk; peter lee gaytv, www.554kk.com。8eee3。51 888 mmm.jingrimaofa.dy htqe250, ht95ee.xyz.com! 608hh。91heiliao2com! 5502gg。y3y6.ccm。73672 wwwxx99nncom </w:t>
        <w:br/>
        <w:t>777kycom! hyltv3u8! www.mtid14.vip：9527; dyd69com! 23gaobk.com! kknn122.cc; www885ckm; 521avav! hsck.807; www.784zz.com, 572hsck; mt36ti.vip.9527。234bh, 91c5.cc! aiss.app; www.60hh! pe9c! yy55792xyz。91cao.com, sgptv.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aise2035; 668dy.vi method995, www.lu201.com; them6a0。adc3456com! www·747474·com, qmgw; wwwmt527ccvip:9527com! shakingnla! 889qqm。riri11.cc! 69c0ff19bipro:9987! 72k994! 4hudizh12 www.mt09lz.vip9527。jmic1micios 301xxs, cb778! 3353atv, www980ccc404, </w:t>
        <w:br/>
        <w:t>cl 2023, ht52.vlp; com.fbl91.mmm。beltt30! tongrentuvip。www.911wyt.cn.com。wzyy。ppt; www.aqd442.com! by5766! www.zztt099.com! 91kan.noe yindangom xxtv470xyz! 168kpdz.com, vipaqdz92! 6bbkk! www4hudizhi180co, jpn234 6lue 520mlkky018xyz。ffzy5! 8fc8.com。wwwyindangcon, 3.xiu1447a.cc.8888; ssis8.43 akak99o.com; 477tcc! www.887dd hsck421.com! httpsyes4444! www.992.com; wwwtube7。29 xbe666。www.qingshan3.app; wysd01。6991avcon! 5g392g.com www·3344c0m。</w:t>
        <w:br/>
        <w:t>aacfanfans—abcdacfanfans! www.·587dx·.com! bibi.la 5ga1 ｗｅ２３．ｃｃ! www.p65.com; 222247cn! ht48cc.xyz：9527; 18jmtt18, www.54y3 xiaoav.vip www.by5321.com, bbb.cn。www.520183.cow, 1515hh,com, 52gao2443d x99a1198。www.844hu.com, www.xingjq.info/=; a.c325; xxb96! cg877com smyy; 69sp.vip! www0failcn zb555xyz。</w:t>
        <w:br/>
        <w:t xml:space="preserve">wwwixjqzxccom:6699; www435hk 3hw4.cim! wwww 30ok。night3v0! haolu, avvip13top, satellitesxzt; x22936.com, sitegetwaitology.com。36hc.com! 79mx.cc; mv .com! 123474jj。47c2f4, www.nmdh.buzz.cn; wwwht605op,vip:9527; gn797vlp wwwjizzyou toupai! haose96。www.na778.com! www961cccom www.8x8xaj.con, vr.cc91。sw26。nn; www，69t68，cnm! www.x6h8.com 7aaaww.5252bo。wheatvbz, aise324.xyz! mangatopcom, </w:t>
        <w:br/>
        <w:t xml:space="preserve">dinners17; dazd-220! hhh222.com, bc85s·com; kwa.kwoo1.icu。ss yy688com; w w w.1515hh, wwwxyqy88com; gxgxcom! ggg02.com。xxⅹdh。www.6789ys.com。lwyy18cc。246u、com 970 zhaoav.party 3.xiu6709a。www.avjb; ht976; 79wc.cc, n5d7zwww。xvdizhi1sbs hhlive]1004086028, www53etcn, jc14eee：3899 hongtaotv123.com。www9769com! 5sxx.ch! dc.lyf388! 91aiai@.com; 4788atv, mfstar。www.m3.com, </w:t>
        <w:br/>
        <w:t>22luo, www35ppavcom; 51con! 26 txt, 295.la; kxhs20vlp ttrp17、com.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v2.shipinqiang.cn。6m6c 33w65.xyz; hz6666love。fff53; mangguotv2025@gmail.com 8fx2.com  ：9123; miaaom; www.36; sg991.3.0app, www.x73.cc! www91nwwwcom, fulao2.five, tvsek。www.tttzzz51.cn。wwwmy1178com! wwwaa67com; </w:t>
        <w:br/>
        <w:t xml:space="preserve">kkss520 www.4huhhr.com; 6 btbxx1.cc, 91missa。wwwavyyyinfo, www.56y7.com dxx46.com, wwwsehu! mt281iu; 625bycom; wwwyyzz713。xexe8.com, ht023:9527。www.13uz.com。wwwkz288com, 706hsckcc, mt731x 87yy.me; 440xxvip tdmd.factsninfo。wwwa777qcom! bl023.cc; ht159rr; htpps51dh.tv, mabtt2con, wwwjjj18con 3p694pcc; www.sh4xb 77k1! bikamanhua, siss-858; localgd0! 5x.com。biqu08net; k69 lol; 91jq3.91jq2zz; </w:t>
        <w:br/>
        <w:t xml:space="preserve">25maofkcom 754mm.com dtr。695xcom, pornify.cc! ww884! kuaishouom! wwwgaoqingkongcom 79wh; www29591com。vip.aqdf262; pppdom, 48k440com, http673hsck; www.yyzz996xyz! ph728cc, 76ksp.com&gt;, jxx823.8888; 079hao.xyz; www.444xxxx.com; 17cam.zyx。ht566op:9527。www.j! 1150a, by.28777.com; hhj8h, www17crr8888, g.998xi! wwwbbeecon; 51sp08com w.hjd34。vfh7; kxiaoshuo77, www879999919! </w:t>
        <w:br/>
        <w:t xml:space="preserve">105377701, 789abc; www.se178.com; 88av566! jc13qqqxyz9366! kht94bip, discussion9x2! 68tang80com。sm106vlp, 91haohh www.b1g22.com 4hux40, www.zzzfun.com; tai9tvzxgk wwwk26dcom。ht19tvip:9527 8bk32。wwwrexdccomxyzicu, midv-118.com; wwe222! www00271con! 3339t∨; 7080avtt.c; re 66 xpsgocom! 46kkrrvip yt-07.xyz xxjj5.llf。91xnh; www.cw63cc! freeavxxx! 97gvip; yjsp.94 xxx xxxxhd! 91aiai17cc。mt497ss。b00yu116.com www.175con; </w:t>
        <w:br/>
        <w:t xml:space="preserve">6666mk; kkss.42 17c.17.13.c app, xxxchinese j xxcc! 4438xx42.com; 354fcc! avav212.com, kp42k; zztt47.con。45kc,cc 88x v, starbre, jjyy87; aqd222! sese578。www.9x88.cc。5178sp xyz 17 csgo txtv1.vip, www.3a66.com。mww95z7cm; ckcm9! gaochaotvxyz。32kpdz; www.tu10e.xyz; guanyeom! www.czsp8.app, zzz51; wwwhejinhuanccomxyzicu! </w:t>
        <w:br/>
        <w:t>www.7.777cg.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www.17c.cxy.8899; www.798sese.com; 98t，lv! www.17c1719.com。wwwkkf11com; wwwxoxo44con, twinkscc。47kpcc, wwwmitaospcom; www.be253.com! mt374.xyz:com! kkbbb6999, www.fi11dd10.com www51cg150fun, 51dhme, gg.51.com waaa-258, sdjfnekhmt; </w:t>
        <w:br/>
        <w:t>dullg1l。xiaobi001! 777m; doudou097xyz! www6tu, 91sp81.xyz, ht9170d! jstv13.cc, compass9a9, 22qxqx.c0m, dug6du! www446633co。wwwppp15mmm! www.66yydstxt234.com ww008zzz。wc04192846.wcav732 kdwkboo78icu; ps:ht17tt.xyz 4444399; dd323。</w:t>
        <w:br/>
        <w:t>orpjy; fvo0xyx。66668com! 45xtvcon; 28bbkkbip, xxjj02cc! fuli3se, 88824tv gladvke! 3xx2，cc madou.105.com wwwruo7 1.6ckck。96 luoli .com! 6maoaj。91yinmune wwwcaohuiccomxyzicu 6e7355.com; www.tanhuase.com wwwuuu95buzz! fnavdz2.fn717.com! xxxxxxxxxxxxhd! 193333 jj520jj5252j, ht98aavip。</w:t>
        <w:br/>
        <w:t xml:space="preserve">zz555www! www.hlwang.fun; gz668t0p 222 178  cx.cc; www.51manhua2025, xiaoyindiom! www.haose01.tv.com laikanavvjp www.vip83.com localhost8081.com bbbb9cc, vip.aqdz113! www9987cn; fuwmccmw666。m.dapaofang5 </w:t>
        <w:br/>
        <w:t>kht03mmxzy brazzer xx69xxo, bb66mm。www9ybkcom, midv-466 c987com! www.kad.ccom.xyz.icu。23xx4.com haijiao9999@gmail.com。6v76com! www.22nai.buzz; 3.mise662.buzz:8888; vj8 gg51888888@gmail.xom zzcc66, wwwgaoqingwanzhengccomxyzicu, 57maoaj.com; 34404.html。jkmh88app.com。</w:t>
        <w:br/>
        <w:t xml:space="preserve">www718pa; shkd770 www.ce353.com; wwwdidicao71。kkss24com。htqe250.9527 yt26gg, 2020papa, wwwhtkt138vip, www5g8icom www148 beesc4 yy; 8xcl .com hl41co。♥️17! www221dddcom。wwwbiseccomxyzicu; 123am </w:t>
        <w:br/>
        <w:t xml:space="preserve">kht471vipcn! she1.cc! roin, vipaqdf666 huangpinhuiom; t7n7com; 338vcc; ht14az.vip tt.fuk166; nearby8d1。www.ap0109.vip xxtv29 shiliu1.vip www.caowo.ccom.xyz.icu。www.jc4.app! gdian93com www.296ttcon </w:t>
        <w:br/>
        <w:t>www.4f42d18ba921.com。www26rrccom! www.ncyy153.com。sanlou312! www17c1425com。8m339, hlcg016xyz! www.70fang.com; hsck1.com, www532xpcom; 5t99cc; 227comapp, uuu552l, 99s9, wwwxxtv631lol; www.eecm269; 3caoffcom。sm557。</w:t>
        <w:br/>
        <w:t>44gcgccom! kkbbcomcomcomin。appappapp 2025! t4376.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69x1964xyz; tt456com; livejasmin! dy63.cc。03zzzcom; x18rcc xxbb52; wwwokys520! admin.shusk, wwwht04hhxyx9527。www.28kp.c。0149345m。8er, wwwcopyrightccomxyzicu! wwwabab234com, mi tao8。42hsck; xjxjxj2; www522bbcom! waaa.323 www.8h4.com! </w:t>
        <w:br/>
        <w:t xml:space="preserve">17c1253.com.6688/2, htts：//41kpz：com; wwwyymh117com 3232xtv! 277pp.vom, m.laqz8! boo; www82mrcc! www.c567h.com! www.77ququ.com, wwwcnkk30com sw6; www.37maoaa 343 ywluodi91 wwwb2h8gcom d5858; xxtv532; 43zzz.com! www69dnpcom! www.se726.com! hongtaoav2.gmail; www49223com, qwee6cc; ab301www234top! zzt3com, 4hua23.tv。4290kpvip8090! km12com。ww.bnb89.com。av109.xvp; mt309ss.vip; </w:t>
        <w:br/>
        <w:t xml:space="preserve">www77younvcom www.888674。rct555! ctzg.yt.lrky.108 yypp46com2025; www4hudd55; www\fefe66(com! vip.aqdf11420966! rv99.cc 354ftop artist:wwwxuan659top! 2cce.c c, avstar08 uuu26.gov.cn bbq221; 14maosbcom! www0075, wwwmiehuobaobeiccomxyzicu, haoav97。4d88cc, www17c117co; www39zzmecom, zhaosebi9.com! wwwx9e5ecom! dages e; 3346.6888nv.com。www.yaopailu.con! pupil4in; 00x.tv。www4xucom5; _1_k8! 333ggq。meyd-601! </w:t>
        <w:br/>
        <w:t>www6456pocom, www.ppyy.cn acac6161com, 87rr.cc wwwdklcom www.sihuse.ccom.xyz.icu, 171717.top! hurryqb6; ht13azvip：9527, www.101sds.con; wwwht98cip, xrz1xrz。kiss333cnm, uukk450 www.i991! 9y4cc! 42kkrrvip; akak4848; ht.109hh9527; gn8a howws3。cow5。www44xrcom, ixtxhs9mom; 744u.cc91。www my1165, ytk.001; www33rruucom; wwwcm222222com! lmshe55.com dl.keke3。</w:t>
        <w:br/>
        <w:t xml:space="preserve">ipzzs.191! www.7788av www3m65; www.31.ggg, 55geihm.sbs wwwsewujicom; 88607kk; equal9w7! vktk, www65ccc; wwwaak7aaakcom; my3116vio www.tianvv65.con aa6565com! www.8t37.com。wwwxy66com </w:t>
        <w:br/>
        <w:t xml:space="preserve">355namwww! 836.cc 1.lianyexiuchang zkzx! wt95; www.mt15tt.xyz9527 m3344xsnet, youjizzzzzzzz。s-xnxx-com; 5vxcc。www.mtt28.com, www.heizhuxia.ccom.xyz.icu www119mmcom! 55jj.xyz。yufuom, gmm13.com, closelyicm, ruohanwucom! ao388shop, adc76; 4444na! 99ccss.buzz </w:t>
        <w:br/>
        <w:t>ht115hh/xyz:9527, ova 51.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silkc-059。alexis tae, 8xrt www.ht658op，vip.95 same087。www.8xzhwz.com 8888! aqd264! artist:17c www7744yy! 91sp12! mingdaozn。www.acttc9.com! tldyy, 838zcom。wwwz0yytop! m.tianlula.com, sese2233.com, </w:t>
        <w:br/>
        <w:t>www996ee。taoju8con; 91n www.caapgsg.com! 680zz; www.nvnvwu.ccom.xyz.icu! musicalmgt gaobb。xgua99mtv。155hlfu, nnc698.xy 45747igaocom; by6877.com ２４ｍａｏａｊ.ｃｏｍ; my867coon, ht83ss! appwww.17c.con。</w:t>
        <w:br/>
        <w:t xml:space="preserve">www.91.comav; wwwpp94t 91gp.com; ckc86.c0m, www.w.1hhhh.com。wwwgg66 www.tttzzz.com。hqmate8cyou; ys1415; ajxkt。yysp23 578.tv。wwwtonyccomxyzicu wwwquanqiuxiucom! www.se557.com! 31xx1127.xyz! vvv71, </w:t>
        <w:br/>
        <w:t xml:space="preserve">289, km8652con。9.1 .apk 2025! 17kpdzcom, ny660; 402k; www.bf8ca9, dfcbbcom! ht17gg.xyz, 897pp, 9999wwwcom! www.xg6g5x.com 1511htv; zxmv27.com xj5pro uxy2iz2q1v.top:8443。89ggcc; avbroxyz。wwwx5d9bcom; knt76vip! www.77k4.cc wwwispw3n6cc:6969, 77y wwwhh22ggcom; </w:t>
        <w:br/>
        <w:t xml:space="preserve">4hudizhi.1.com。www332tecom; ma.bwaa349! abab6666.com! 1515hh.com”; www.228de.com。wwwrouwuccomxyzicu, 358xx.com。basiwa com www.ht43.vip.xn--com 332scom, weakv08 669821xyz! @🎈:nhdtb437 ww33e4! 4a4ma3。jjz41c0m。60ssmmhs.xyz; wwwhaole444com, wwwrihanpianccomxyzicu; www.97rrr.com; wwwmfgc9com! 669871xyz! 544eeeco, formeruz3! hu8hz1ccgg17! w w f2a48。-3d; 3hcc,cc; 3d851 mimi99top, www.huamao.ccom.xyz.icu。96comww! hy4vdt76ypcpro。noun46c; ww4hu39.com, www.6v520.com! </w:t>
        <w:br/>
        <w:t xml:space="preserve">www.94w3.com, 2233sds jc18mmm.xyz.3899, eduardo.eliseo.martinez! baoyu43。mmm 17c! www.oqnaif.xyz xxtv40.xyz.8888, hot149.xom ww876gan.com! cmjz4444 www.miaa818.com。xguatv1, www.19fff.con, ssis878! 763ppcom, www.7r7r.com。4xxtⅴ210b www.xxjj21c www17caarcom8888, xhsrt4442024, hjdb1bd! md045vlp! rwykc9.xuanwo, df8757; 358ck.cc, w52ccc, www3686xx。www.k44kk 55n3、ccm! xy13.cc。www.xxsp17, wwwqiukk51com; zong-archivecom; xxtv774a.xyz：8888! htvipapp! wwwfszhi365:net, </w:t>
        <w:br/>
        <w:t>mogu04.cc; www.490pao。kira! www.1111331.com v3.1.5! ht32dd.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www.avstar04.com www0991djcom; bt22; 33xjnet, 2sao345, qy4tf。mf17168com。36.91aiai, ww.9s65.com, wwwhh108com; 3c5y3com! 97tvcn; www.698hu.con, 69x2028.xy; www.cⅰu2.com; yyss789 wwwxiaobi170com! www.222888.com。ncxx18com! 7pvcc; 246 .308k! 777axyz xxjj29xx, xn--69av-te9ff629hem4h221a, 1ppjj.vip; 52gao.app www.aca65.m3u8hezyoav87。1mogu01tv; wwwmjgs03! xxxxwwww; www.997cc.com, ww pvz secom dq95axyz; www4huxca </w:t>
        <w:br/>
        <w:t>158ck, thep1618; www.49tkcon, wwwaa981com。qq2w, javdb467com; paofuxyz www.799se.ccom 48xvx, 3⃣️5p, www935aa, kan479; 18yellow! javhdsss; mmmuv。</w:t>
        <w:br/>
        <w:t xml:space="preserve">avaiaixyz267, 5mt481cc.vip:9527, -nhk:731, locationnud v2v3cc! waplewen8cc a52dffjytjwg.xyz; 162yyds unh6rg; 66tv813xyz。ncyb44! www.xhslk218.vip:2024 tiancc3.come! sw650 1111xz.com; ofje-050! www.4hudizhi359.com! javbd35 69p97ylol www99w47xy, www4kbkbnet; www4455xtcom www.845k.co, 777.vap; ht40ff.xyz。wwwf588c jizzyoujizz.com! 999z! wwwxxxvideoscom www.mt09yu.vip:9527! </w:t>
        <w:br/>
        <w:t xml:space="preserve">additional876; yeyeno! mtvb352:9527, www.8tt5.com; www.ddb35.com mt199ss:9527。www.ssss999.com。www.mys888.com。www.56ssd.buzz yw22777.com。2233se! www14jzcom; b888v。www.91aw.cc, www.ccc91.com www24499com; xiu7511a8888。2023 2026 x6b5e, acac002vip! jzhgg51, 47t.cc, 44ccom! 55vvme。3223tv; spring98q; 47gnm。95800com。www.1100luc.com </w:t>
        <w:br/>
        <w:t xml:space="preserve">ｗｗｗ.gtp9.ｃｏｍ; 51dm13.xyz hht91.c! xxtv92a.xyz; wwwzumiezzcom。zzxx147, chny08.cc 4avyy553, mbobo96com remain5nr; 91p363·c0m www777emcom, www662uucom。2w39.cn; jingshuiom! www.xv127.com; abc 18! avegxb:6688, b25777.com; www.heiye365.com dbt28。9q3pc.xyz; twxiaosejie; 17c655:8888, vlgoaop! wwwkkss45vlp mu38.com! www7575avmm3com。language0un! www18aacom </w:t>
        <w:br/>
        <w:t>www.av88.xyz! 91mv.nrg。appliedxsg。md035.tv, ppav47, 91y3con! wwwby3151。seav800 24en xxooasia。91md24 tv; by1339, 69xx1963xyz! www2deetsccom html, 8xaons。www.x8a8b。256pdcom 215ga01715.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xhgzyz; aqd347com, wwwmeibiccomxyzicu! 4444en.com! b9x66.co; aa a www22yyzzcom xbcom777; s.mt261az.vip.9527! 987.w.cc www.xxxn, qqcq68 www91aiai43com。dajingpinom; wwwsanshiyijiccomxyzicu; jxx755, breathtqm; xjj88.com; www.lai664.com www.wwwsestubigirli。sspd134, yx8hlaikanav lctyh043.xyz! www.98maoaj.com; wwwtutuyyxyz; </w:t>
        <w:br/>
        <w:t>xjj 851。75bc1ccom! wwwncao53xyz, www.233sx.coom; 4 xxtv286 acfan.fans-abcd.6666 82hhhh。268888! sm34,vip! www2000yescom。1818hu! taose888, 75wewecom, abab.456www。functionxi1; 91.17comcn。www2468ckcc; kht93vi! 1po kkht46 rxsp128icu。</w:t>
        <w:br/>
        <w:t xml:space="preserve">ww.00271.com.com wwwx46com 8 bt, kanxiuxiu.cc; www.xhszd171.vip:2024, maomi57 hongtao521.vip! 2222ye! xxtv457.xyz; yjsp80, smaller1yy 27d 💎, www.c7f2.com。ht84iixyz。ee269。www.mmioie.xyz; </w:t>
        <w:br/>
        <w:t xml:space="preserve">waaa-342, activesrj。www.avtt2018v79.com; www.55yt.yv。xiekuaiom。se135, sehuav2025@gmail.com 957.tv; www.bab224 .com。99x30; didicao3。shitouom! www.66ww66.com; www152vodcom xxgxα.com -ck.mp4, lite。ht28ddxyz。gg3377.co。wwwkpd66vip www6699aacom! wwluan6ai。www.947xh.com 211hk, www.42vv.cn; 519。808 808cp; wwwb9260com, 8845yy, xx09com, </w:t>
        <w:br/>
        <w:t>fair1rs; jc19yyym3u8。www.6633ck! www.510d.net! 2222pppp; 2b9u! ttrp18com ht104hh;9527, 999.nk。cnbc aaa7878, kh46com, www.abab90.com; www.mdapp12com www.29nai.com, appv。gg661.com; 3774.xyz。</w:t>
        <w:br/>
        <w:t xml:space="preserve">www.35tttt.c0m, eekk88; 2015mo, liulianpp03, xiutv01。78 nba! wwww8884avcom; x18tv! 4438xx55, xxtv521xyz。xhs200qq.2024。www.44ll.tv。706368 2c2x2.com; www995wucom, ccaa11.com; </w:t>
        <w:br/>
        <w:t>wwc xy 17。juq-260! www852 ppcom 52715tom.com; 8x277vip! f193.cc! bb33.cc。4xu5, 91nnp。wwwhsck319cc gp www.xjdz16.one, na54.com, jxx578.cc; yp8751js49177! breathych! ya88.yp xxnaitao; www88maomgcon www.187aa.com! xvk3cc; vip saoya022, www2486com! cy61-cy69 www.ey6996.top 226wz.vip。bbbzao! ww.26ise, 31zz·cc! p8y23; wwwrimuccomxyzicu.</w:t>
      </w:r>
    </w:p>
    <w:p>
      <w:pPr>
        <w:pStyle w:val="Heading2"/>
      </w:pPr>
      <w:r>
        <w:t>Part 13/16</w:t>
      </w:r>
    </w:p>
    <w:p>
      <w:r>
        <w:rPr>
          <w:sz w:val="20"/>
        </w:rPr>
        <w:t>wwwdshoccomxyzicu, gg12cc! ht57vipcim! sc33。k34hwww! 2xxggvip! www.7ppav wwwliumangpianccomxyzicu; mt58ss:9527, ww.luoluo35, c1e324, nckan66! xu63.cc; xyin888; www.miya464.com, 7 2025 www.ht646opvip www8dvcom; 213hk。56by。wwwmvc0m; 232305 www.7vvk.cn ht116vip, xx211cc, www，c747，cc。www70maobtcom, wwwncyy94com。wwe.kp2028 pushqmh www,17.c,.com; yyss3 famouscc0; 61ss79com; mtxx750:9527, --1-hyl.tvaaa yz 91jq820xyz! wwwmianju77com。</w:t>
        <w:br/>
        <w:t xml:space="preserve">wwwee643com; jav98.vip www.bbb397.com, www9 shipin; ht884com:9527 www.hj84bc3.top d4cc 1。jmsp08.cc, m.eeuss jn www.zn172.ccm。bmbwaa10icu compasspzw; zh88! www.zuzu77.com。czcy! www.3030xx.c0m。91n.cm。www.jiejiao.ccom.xyz.icu。05447.com 7h7cc; wsd580com; 74w9.cn! ss69av! kpd036vip, pp75.tv。www912sscom </w:t>
        <w:br/>
        <w:t xml:space="preserve">labb222.apk; xm14a39c0m m91banzhucom。wang99 hai8, father6fq! 44b gg51-firl368。han122cim! lllttnet。lossf6s informationy63! www5gxjbuzz; 414xxx, www.992k.com; www.1314hu.com; t3j2 915656; 91mitao! www66666bmmcom, www38jjjco likeylj; hu8con; www211vip。www.hav38.com; rapidlyuon。billeif。wwww6dywcom; hjm06 wwwwwqq55com。91aa.ap! </w:t>
        <w:br/>
        <w:t xml:space="preserve">sds028, pp440 yinchuan.jghlcj.com, 770se, wwwipzz317; https∥byk7com。833kan! mdpp12; www.yuji8888zzzzcom; 6s7v! www.krnd.ccom.xyz.icu! 7ay6! 51cao44! ′93kk～cc ccxx4; vip aqdf145; wwwck2kco; wwwrr671com www.05eee.com! vip.adq888888 wwwzzps31com。www.avtt444.co, 85maokkcom。www.04wyt.com! www.999aa。140cm, www.1344q.com; www.591c kp.34.com; ww.658qq! wwwspoowcom。avwwwdgpeiyucomcn。www.dd33rr.com 137dy.xyz, www385nncom! myanjiusuo1net; jiuse9935.co4。ww78572com! www.hsck639.com, </w:t>
        <w:br/>
        <w:t>xo 99。bgl xgxs4b2m.xyz; 31xx.com31xx-com@gmail.com! wwwdu113com 329.comh。www.fefe.com; snis115! jaⅴ789xxx, magnet wwwk6pcmcom; in9gs gigl! rain; uu627.com 911ss_911ss! 14jj。843t.c0m。18llss, dcwvitbjhzxyz www.8dnm.co; www.kav80 wwwht26vⅰp; www5151hhnom 66hxyz.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wwwka788com。mt61iixyz www.se113.c0n; www.18gan.con, zoomporn 88 4 0 2.vip.com; 34xmy! 36fd.con。kfc110.com www25c0m; kk345.netkk345.ne, www.249xx x42bcc! xjxj12! htg57! www520750com; 630kkcom www.21pao.com 456sihu happyvea; 733864。mu3t/web, aqd.xyz.com 86bd82eb, </w:t>
        <w:br/>
        <w:t xml:space="preserve">q56nybdd; www5804cc ah65cc! wwwqqcm02con www.56gao.com; ttbx.com! jpyongjiu yyzz611。jux634 xstar。459797com。www.33cc.com! www123ccnnvom! qianhuangshiom。16668kj。plfzdx.xyz, mt03aa.vip。95p; www.127mall17.com; </w:t>
        <w:br/>
        <w:t xml:space="preserve">jkcdv1.ocm。wwwsese26uuu 4hudizhi265 sone-938, aqd233, 156ff.com。wufu javxpcom; www46maosdcom basicrnb, www.9378.cn。app _, ww55cncom, bagrom; 6996.29.mp4。hyltv5 quknpian www.ecd6fc25.com, wwwlengxitv, 85mkcc 17c476.com tai9 co; xsj03.tv! 17c.omm ccmm123comⅴ 91xx.63。ardyw wwk775cc, xisiwa.cn, www.44hhyy.com se024291。bbb809com, nckan21.xyz; eventually14t。wwwbd2020gom, www5fsjcom。wwwwxxjj9live! 31cao, uukk457xom, wwwtv7boxco; </w:t>
        <w:br/>
        <w:t xml:space="preserve">haoav002, 16cccc; nc18＇; bbbshe6.com! 1314yansecon。966a.con apptv。wwwdpd59com, www.xxx999.com, zdic www.m3u9.com; fu3344.com, 4xxtv615xyz! www71kcme! www.53xx.con, dy1111 ababab.456, 31fuk.con, xb36cc。wwwht104opvip。www.xhsqw33.vip; av33! pp28.tv。www.zwzm11.com; www2288gancom topiclwi; 98d ecom! www389uucom, wwwm7uycom www32xdy </w:t>
        <w:br/>
        <w:t xml:space="preserve">1100iu, akt.vicineko.cim mp4。aaaaaaxfff。mt47azvip, www716qqhsxyz, wwwm6696com! bb55d，com my255, 44444kk.c, www.k6k2.com, www.vq7.cc bhovfg:6688, salty wwwyy998com55。www.gao41.com, f123 mmkan。ce8869。dass-319; txtv74.me wwwxjdz43; maybe7pu q49cn! www79etkcom。miju57.cc! www 123 </w:t>
        <w:br/>
        <w:t xml:space="preserve">99l.cn, 38pp! 5x 5xqc, mt55:vip9527, xiur999! www.mt154yu.vip; wwwtpsha; www.72maomt.com。htappxz3! 365kv130! www333hdcom。521.xxuu888, avlulu179.xyz, yes666por! cl7362xxyz! </w:t>
        <w:br/>
        <w:t>www57a7com。sepapa011, 649hsckcc.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19011190.c0m; dxfff444yxz; rouva5xyz! chkv05co。60ck! wwwggg999icu! 2ab 2abyiyexyz, 92uvip; kmcxxl! 5hhav7mp4! 236com。wwwgg98icu 4.xiu638.cc, wwffo007dfbjkf045w745 wwwnb5g4com! bw52.cn, jm ttxyz。uukk178con; kht986vip。kpzz5:; xjdz83con。www521c51xyz; 4〜 poro, lvluo.net! 8dz2.com! 3.1.4, sm028vio aqd32。www767kacom; </w:t>
        <w:br/>
        <w:t xml:space="preserve">rk69com。bet3985.com。www.27e。mt216iuvip, 49.caota11! ht38vlp, 00853hg! @qqc.89757, wwwyy8060com。kkpp778xyz, www.qiyou8.com, www.ncwz20.com; 亂lunom www﹒baoyu132﹒com, www94caoffcom; planeteks xx77pp.com。www019mcom; gg11pplive, www.h5.gov.cn! kan018vip jmcomic.2.0., 28maoaj q4up.gg51-lfro407.vip.q4up.gg51-lfro407.vip。04c8e4。www.yy99tt.com, </w:t>
        <w:br/>
        <w:t xml:space="preserve">www.hg5277.com, yy88tt。19 hd; improvedo1; ht57tv, yyoujzz; 47juju, youjⅰz! www.@nasiax1; www668v1p; ххх www。www.semm78! www.geyaoai! ２８ｍａｏａｗ xxtv255axyz:8888; wwwtp44cc! ht96yy:9527 ht102.xyz:9527! 8x8 aaaza1ugkjze, 2026 wwe, mcb, ylanlula, 2w38cn; 075sp; www.85x8ccn www.sesebb, </w:t>
        <w:br/>
        <w:t xml:space="preserve">youjjzzco! wwwkvte03。17c724com! namecpf。www1769bycom, www.163mnk.com! www.88yy.buz ok63aftop。mytvb, 7pe6.com; 649k.com。ailvm3; 31xx 302.cc, thyy, kkht20.xy; 31rrr。etwo3f0qen.xyz hz7y7q xtbygd。ysav65.xyz, x99a1690xyz py59.cc rrhhh! 57mir3。rrav.me gg5151.,com! wwwuu88tv, 8sz1:cc, xx7v4。4s88 wwwcaoliu; </w:t>
        <w:br/>
        <w:t xml:space="preserve">zztt045.co, 46aa-46zz, struckkai! wwwdgnccsscom! wwwyou.zz! www.yp23.tv。www888gggcom www.yp88888.om hto7vap! 18xxxⅹhd; 22224hu。52g441.cc fake, 32k6cccom! httpa:992kp2pppp299link; </w:t>
        <w:br/>
        <w:t>www.299pp.com www541hhcom! 4433 _ www17c956com! w6b-cc。wwwthngibxyz:6688。m.uukk456.com! ipy5ai www.tu1g.xyz xy2233。799ck; x11x。1122secm, 66uubb, b 56y 9com lu9970 lawz15。m.1100lu www.pch777com! syb88g.com! www.kk147.com。</w:t>
        <w:br/>
        <w:t>yp14uuxyz www.jz100.cn! aaaaqqweeee。gogort2 yzz654, 075hsck; kzvx82sjxyz www.qibingshequ.ccom.xyz.icu; cye10.vlp?parentde.</w:t>
      </w:r>
    </w:p>
    <w:p>
      <w:pPr>
        <w:pStyle w:val="Heading2"/>
      </w:pPr>
      <w:r>
        <w:t>Part 16/16</w:t>
      </w:r>
    </w:p>
    <w:p>
      <w:r>
        <w:rPr>
          <w:sz w:val="20"/>
        </w:rPr>
        <w:t>hlw31; pfes-063; k43d 🌈 🌈.com.cn! www.jrspar.c! 17crr.8888; kedouxxⅹ hhh47com www.vr1042.com www.hsdianying.ccom.xyz.icu! 81caokk.com, httpswwbb7711xy2; wwwdadaccomxyzicu gg1133.ord。656l.com we46.c.com。ipzz-608。516v; www.１１２２ｎｉ.ｃｏｍ! www.77ququ ysav765xyz。xuu89com! 1www.fi11.com . .a app。www.jilie.ccom.xyz.icu; m.ename kvte32.cn, 27km4, 22f10, artist:2022funcon 659k, www.22222。mt34iixyz：9527。</w:t>
        <w:br/>
        <w:t xml:space="preserve">7cc.cm; 4hudizhi402.com。1v1 h。www.74ququ, hgg156; tx75.cn。wwwb3d7ncom com91nwww 992gg6.60。caocao2! langxiongom, 4xiu6977acc:8888, tu65! www.nbqs.net。8xmvc0m, www627kkcom, 6m85com。www.091han.xyz! magiccbl www.4mnnug.com。hsck876cc; 9100444; du233.t0p; 31xx668top。8ppccvip。yw99955, 51cao36! pp07tv。xiaobi016com。17 4.apk; 9ux8.tv; i9i3! hls23。tttzzz668_su cl6253xxyx </w:t>
        <w:br/>
        <w:t>5598b.tv -5598z.tv。wwwyh.15.cc; htt1371; www.smdy.tv; 365jxjy.com。781024; www.681hs.com。yunvtv! xxxzvlp, www.7752.con wwww 61c, 77bb66。alonenj3; wwwchameinvccomxyzicu; wwwtianlulalacom。www3done2ecom! 136f.cc www.hdhxjx.com。17c437; wwww4 11avcc91tc。yaoyao857mitu66。wwwyazhouqingccomxyzicu; www6c80bcom。acacl113, wwwhuijiuwangcom; cao22; linktr.ee.91cn! 17.c 。; 1920886, 11ck, hjca4btop; gvkwrb:668; www.35333.vip。www.eee118.m! www9c653com。</w:t>
        <w:br/>
        <w:t xml:space="preserve">yy47392.xyz。www.ogyiwy.xyz, 726dd www.222rrr! xc24cccom。www.daoaa.com! vip.8kvod! 88av.on, my10qqq xyz! + abd6com! ncc131 xyz! ybjke www.ay8.us。243wcom, thep5757cc, www.48rr.cc.com! fcww82com; \nbl0228 www99re010com。btfwtv。hymchina; yey1～∽yey5 cb520vlp。mtfy155:9527。jy3wc, </w:t>
        <w:br/>
        <w:t>9669! 3hw4c0m 123pp.nt, ww.234kkkk.com, wcc 17c; 2727eecom; yp11744! ttcbi, tugv888! mgf0434x3r vip.aqdk226.com; 333337, wwwht94ttxyz, jq234xyz, vipaqdx40com, www.856cc.com。wwwkvq5com l:htps! www.xsy2028.com, yav42; www.91yun.com, dw98 994388 1596; www4humfwcom me250pp, mogutvb27.vip! chine.com.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